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c274c" w14:textId="76c2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и ветеринарии Чингирлауского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22 апреля 2014 года № 71. Зарегистрировано Департаментом юстиции Западно-Казахстанской области 4 мая 2014 года № 3510. Утратило силу постановлением акимата Чингирлауского района Западно-Казахстанской области от 13 марта 2015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Чингирлауского района Западно-Казахстанской области от 13.03.2015 № 40.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и ветеринарии Чингирлауского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ветеринарии Чингирлауского района"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К. Айтмухамбетова.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Халелов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Чингирлауского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апреля 2014 года № 71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"Отдел сельского хозяйства и ветеринарии</w:t>
      </w:r>
      <w:r>
        <w:br/>
      </w:r>
      <w:r>
        <w:rPr>
          <w:rFonts w:ascii="Times New Roman"/>
          <w:b/>
          <w:i w:val="false"/>
          <w:color w:val="000000"/>
        </w:rPr>
        <w:t>
Чингирлауского района"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Государственное учреждение "Отдел сельского хозяйства и ветеринарии Чингирлауского района" является государственным органом Республики Казахстан, осуществляющим руководство в сфере сельского хозяйства и ветеринарии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сельского хозяйства и ветеринарии Чингирлауского района"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сельского хозяйства и ветеринарии Чингирлауского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 и ветеринарии Чингирлауского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 и ветеринарии Чингирлауского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 и ветеринарии Чингирлауского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и ветеринарии Чингирлауского района"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сельского хозяйства и ветеринарии Чингирлауского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091200, Республика Казахстан, Западно-Казахстанская область, Чингирлауский район, село Шынгырлау, улица Л.Клышева, 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сельского хозяйства и ветеринарии Чингирлауского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и ветеринарии Чингирлауского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сельского хозяйства и ветеринарии Чингирлауского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сельского хозяйства и ветеринарии Чингирлауского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и ветеринарии Чингирлауского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 и ветеринарии Чингирлауского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государственного органа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Миссия государственного учреждения "Отдел сельского хозяйства и ветеринарии Чингирлауского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качественное и своевременное информационно-аналитическое поддержка и организационно-правовое обеспечение деятельности исполнительного органа власти Чингирлауского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информационного обеспечения, предоставлении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государственного учреждение "Отдел сельского хозяйства и ветеринарии Чингирлауского района" является реализация государственной политики в сфере сельского хозяйства 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проведения идентификации сельскохозяйственных животных в порядке, установленном Правительством Республики Казахстан, строительства, содержания и реконструкции скотомогильников (биотермических 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ведение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внесение в местный представительный орган области для утверждения правил содержания животных, правил содержания и выгула собак и кошек, правил отлова и уничтожения бродячих собак и кошек, предложений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и обеспечение предоставления заинтересованным лицам информации о проводимых ветеринарных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и проведение просветительной работы среди населения по вопросам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организация работ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организация проведения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проведения ветеринарных мероприятий по профилактике особо опасных болезней животных по перечню, утверждаемому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организация проведения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свод, анализ ветеринарного учета и отчетности и их представление в местный исполнительный орган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 по внесению предложений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организация работ по внесению предложений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организация хранения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внесение предложений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организация санитарного убоя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осуществляет государственную регистрацию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государственную регистрацию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осуществляет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осуществлять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осуществлять и организовать рабочий орган межведомственный комиссии по выплате субсидии в области сельского хозяйства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учреждение "Отдел сельского хозяйства и ветеринарии Чингирлауского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проводить проверки исполнения Конституции Республики Казахстан, законов, актов Президента, постановлений Правительства, постановлений акимата, решений и распоряжений акима района, принимать меры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права и обязанности в соответствии с действующим законодательством Республики Казахстан.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Руководство государственным учреждением "Отдел сельского хозяйства и ветеринарии Чингирлауского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и ветеринарии Чингирлауского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сельского хозяйства и ветеринарии Чингирлауского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сельского хозяйства и ветеринарии Чингирлауского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сельского хозяйства и ветеринарии Чингирлауского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своего заместителя и работников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назначает на должности и освобождает от должностей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налагает дисциплинарные взыскания и применяет меры по поощрению сотрудников государственного органа,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на право представления государственного учреждения в отношениях с третьими лицами, не связанные с исполнением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ведет работу по борьбе с коррупцией и несет персональную ответственность за работу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Западно-Казахстанской области, акима и акимата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 невыполнение возложенных на него обязанностей несет ответственность,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первого руководителя государственного учреждения "Отдел сельского хозяйства и ветеринарии Чингирлауского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определяет полномочия своего заместителя в соответствии с действующим законодательством.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Государственное учреждение "Отдел сельского хозяйства и ветеринарии Чингирлауского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 и ветеринарии Чингирлауского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государственное учреждение "Отдел сельского хозяйства и ветеринарии Чингирлауского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сельского хозяйства и ветеринарии Чингирлауского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Реорганизация и упразднение государственного учреждения "Отдел сельского хозяйства и ветеринарии Чингирлауского района"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