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7dde" w14:textId="7cd7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13 февраля 2014 года № 32. Зарегистрировано Департаментом юстиции Западно-Казахстанской области 26 февраля 2014 года № 3432. Утратило силу постановлением акимата Чингирлауского района Западно-Казахстанской области от 22 января 2015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Чингирлауского района Западно-Казахстанской области от 22.01.2015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населения"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по Чингирлаускому району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"Чингирлауский районный отдел занятости и социальных программ" принять необходимые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
по Чингирлаускому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Молодежь не имеющая опыта и стажа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Лица, окончившие обучение по направлению уполномоченного органа по вопросам занятости.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