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b93f" w14:textId="345b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Теректинского районного маслихата от 25 декабря 2013 года № 17-2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22 декабря 2014 года № 24-1. Зарегистрировано Департаментом юстиции Западно-Казахстанской области 26 декабря 2014 года № 3734. Утратило силу решением Теректинского районного маслихата Западно-Казахстанской области от 25 февраля 2015 года № 25-8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Теректинского районного маслихата Западно-Казахстанской области от 25.02.2015 </w:t>
      </w:r>
      <w:r>
        <w:rPr>
          <w:rFonts w:ascii="Times New Roman"/>
          <w:b w:val="false"/>
          <w:i w:val="false"/>
          <w:color w:val="ff0000"/>
          <w:sz w:val="28"/>
        </w:rPr>
        <w:t>№ 25-8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25 декабря 2013 года № 17-2 "О районном бюджете на 2014-2016 годы" (зарегистрированное в Реестре государственной регистрации нормативных правовых актов № 3398, опубликованное 24 января 2014 года в газете "Теректі жаңалығы - Теректинская новь")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доходы – 4 890 020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879 624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2 874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4 002 522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затраты – 4 826 453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– 67 354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111 120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43 766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сальдо по операциям с финансовыми активами – 45 687 тысяч тенге, в том числе приобретение финансовых активов – 45 687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дефицит (профицит) бюджета – -49 474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дефицита (использование профицита) бюджета – 49 474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111 120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65 186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- 3 540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из республиканского бюджета в общей сумме 562 285 тысяч тенге:";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проектирование, развитие, обустройство и (или) приобретение инженерно-коммуникационной инфраструктуры – 72 813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девятый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выплату государственной адресной социальной помощи – 4 324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двенадцатый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– 121 382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из областного бюджета в общей сумме 536 117 тысячи тенге:";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девятый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газоснабжение социальных объектов села Аксогым – 63 953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десятый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газоснабжение социальных объектов села Шагатай – 69 411 тысяча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одиннадцатый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газоснабжение социальных объектов села Кызылжар – 10 562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двенадцатый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газоснабжение социальных объектов села Кутсиык – 24 195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тринадцатый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газоснабжение социальных объектов села Когалытубек – 17 780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четырнадцатый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газоснабжение социальных объектов села Кандык – 14 954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пятнадцатый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газоснабжение социальных объектов села Ерсары – 13 523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шестнадцатый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газоснабжение социальных объектов села Анката – 90 799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восемнадцатым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повышение оплаты труда учителям, прошедшим повышение квалификации по трехуровневой системе – 14 506 тысяча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девятнадцатым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реконструкцию водопровода села Федоровка – 40 000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Руководителю аппарата районного маслихата (В. Мустивко)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Мендыбаева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декабря 2014 года № 24-1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декабря 2013 года № 17-2</w:t>
            </w:r>
          </w:p>
        </w:tc>
      </w:tr>
    </w:tbl>
    <w:bookmarkStart w:name="z6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0"/>
    <w:bookmarkStart w:name="z6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1027"/>
        <w:gridCol w:w="1027"/>
        <w:gridCol w:w="6133"/>
        <w:gridCol w:w="2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4 890 020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4 002 522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4 002 522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4 826 453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2 938 133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2 402 380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2 392 407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2 241 349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218 531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 системы водоснабжения и 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 и озеленение населенных 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172 892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 мероприятий в сфере молодежной 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