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bcd4" w14:textId="6a9b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25 декабря 2013 года № 17-2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8 октября 2014 года № 23-1. Зарегистрировано Департаментом юстиции Западно-Казахстанской области 23 октября 2014 года № 3664. Утратило силу решением Теректинского районного маслихата Западно-Казахстанской области от 25 февраля 2015 года № 25-8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Теректинского районного маслихата Западно-Казахстанской области от 25.02.2015 </w:t>
      </w:r>
      <w:r>
        <w:rPr>
          <w:rFonts w:ascii="Times New Roman"/>
          <w:b w:val="false"/>
          <w:i w:val="false"/>
          <w:color w:val="ff0000"/>
          <w:sz w:val="28"/>
        </w:rPr>
        <w:t>№ 25-8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2013 года № 17-2 "О районном бюджете на 2014-2016 годы" (зарегистрированное в Реестре государственной регистрации нормативных правовых актов № 3398, опубликованное 24 января 2014 года в газете "Теректі жаңалығы - Теректинская новь")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4 755 449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879 624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2 874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3 867 951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4 691 882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67 354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43 766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45 687 тысяч тенге, в том числе приобретение финансовых активов – 45 687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49 474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49 474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65 186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3 540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из областного бюджета в общей сумме 369 780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разработку проектно-сметной документации "Реконструкция водопровода села Узунколь Теректинского района Западно-Казахстанской области" - 7 686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разработку проектно-сметной документации "Реконструкция водопровода села Акжаик Теректинского района Западно-Казахстанской области " - 2 984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разработку проектно-сметной документации "Реконструкция водопровода села Жанаомир Теректинского района Западно-Казахстанской области " - 9 448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газоснабжение центра олимпийского резерва в селе Сары-Омир Теректинского района – 24 623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районного маслихата (В. 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2014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17-2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932"/>
        <w:gridCol w:w="612"/>
        <w:gridCol w:w="450"/>
        <w:gridCol w:w="6694"/>
        <w:gridCol w:w="30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4 755 449 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3 867 951 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3 867 951 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3 867 951 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193"/>
        <w:gridCol w:w="1194"/>
        <w:gridCol w:w="5289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4 691 882 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346 984 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 порядок, безопасность, правовая, судебная, уголовно- исполнительная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безопасности дорожного движения в населенных пунктах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2 974 879 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2 438 702 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2 428 644 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2 276 556 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160 298 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системы водоснабжения и водоотведения в сельских населенных пунктах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функционирования скотомогильников (биотермических ям)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-49 474 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65 186 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