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0211" w14:textId="c440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5 февраля 2014 года № 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августа 2014 года № 22-5. Зарегистрировано Департаментом юстиции Западно-Казахстанской области 5 сентября 2014 года № 3629. Утратило силу решением Теректинского районного маслихата Западно-Казахстанской области от 17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17.02.2020 </w:t>
      </w:r>
      <w:r>
        <w:rPr>
          <w:rFonts w:ascii="Times New Roman"/>
          <w:b w:val="false"/>
          <w:i w:val="false"/>
          <w:color w:val="ff0000"/>
          <w:sz w:val="28"/>
        </w:rPr>
        <w:t>№ 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 февраля 2014 года № 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за № 3429, опубликованное 28 февраля 2014 года в газете "Теректі жаңалығы – Теректинская новь")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Теректинского района, утвержденных указанным решением: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для возмещения расходов, на коммунальные услуги в размере 5 МРП;";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 графе "Предельные размеры социальной помощи" слова "Без учета дохода (в размере определяемом специальной комиссией)" заменить словами "30 МРП";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4"/>
        <w:gridCol w:w="4186"/>
      </w:tblGrid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_____________Б. Макен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25.08.2014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 № 22-5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18-3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1"/>
        <w:gridCol w:w="1117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Детям-инвалидам до 18 лет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Чернобыльской АЭС - Чернобыльский атомной электростанция.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