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550" w14:textId="dc8f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ветеринарии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16 мая 2014 года № 177. Зарегистрировано Департаментом юстиции Западно-Казахстанской области 27 мая 2014 года № 3545. Утратило силу - постановлением акимата Теректинского района Западно-Казахстанской области от 15 июля 2015 года № 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Теректинского района Западно-Казахстанской области от 15.07.2015 № 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и ветеринарии Теректинского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Л. Уалиева.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2014 года № 177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Теректинского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 Государственное учреждение "Отдел сельского хозяйства и ветеринарии Теректинского района" является государственным органом Республики Казахстан осуществляющим руководство в сферах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Ведомство государственного учреждения "Отдел сельского хозяйства и ветеринарии Теректинского района": Государственное коммунальное предприятие на праве хозяйственного ведения "Теректі мал жәрдемі" акимата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"Отдел сельского хозяйства и ветеринарии Теректинского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Теректинского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сельского хозяйства и ветеринарии Теректинского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сельского хозяйства и ветеринарии Теректинского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сельского хозяйства и ветеринарии Теректинского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сельского хозяйства и ветеринарии Теректинского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ветеринарии Теректинского района" и другими актами, предусмотренными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сельского хозяйства и ветеринарии Теректинского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091100, Республика Казахстан, Западно-Казахстанская область, Теректинский район, село Федоровка, улица Юбилейная,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"Отдел сельского хозяйства и ветеринарии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"Отдел сельского хозяйства и ветеринарии Теректинского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"Отдел сельского хозяйства и ветеринарии Теректинского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и ветеринарии Теректинского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Миссия: государственное учреждение "Отдел сельского хозяйства и ветеринарии Теректинского района" осуществляет государственную политику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Теректинского района в сфере сельского хозяйства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определение потребности в индивидуальных номерах сельскохозяйственных животных и передачи информации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свод, анализ ветеринарного учета и отчетности и представляет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внесение предложений в местный исполнительный орган (акимат)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внесение предложений в местный исполнительный орган (акимат)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внесение предложений в местный исполнительный орган (акимат)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осуществление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организация и осуществление рабочего органа межведомственной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осуществление в интересах местного государственного управления иные полномочия, возлагаемые на местный исполнительный орган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государственный орган в пределах своей компетенции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получать необходимую информацию от государственных органов и иных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государственного учреждения "Отдел сельского хозяйства и ветеринарии Теректинского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 Теректинского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"Отдел сельского хозяйства и ветеринарии Теректинского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"Отдел сельского хозяйства и ветеринарии Теректинского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"Отдел сельского хозяйства и ветеринарии Теректинского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порядке решает вопросы премирования, оказания материальной помощи, наложения дисциплинарных взыскании;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государственного учреждения в других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сельского хозяйства и ветеринарии Теректинского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отдела определяет полномочия своих сотрудников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Подготовка и порядок рассмотрения вопросов, вытекающих из настоящего Положения, регулируются первым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Государственное учреждение "Отдел сельского хозяйства и ветеринарии Теректинского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и ветеринарии Теректинского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Имущество, закрепленное за государственным учреждением "Отдел сельского хозяйства и ветеринарии Теректинского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Государственное учреждение "Отдел сельского хозяйства и ветеринарии Теректинского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упразднение государственного учреждения "Отдел сельского хозяйства и ветеринарии Теректинского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