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d881" w14:textId="4e4d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26 декабря 2013 года № 20-3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23 декабря 2014 года № 29-1. Зарегистрировано Департаментом юстиции Западно-Казахстанской области 26 декабря 2014 года № 3733. Утратило силу решением Таскалинского районного маслихата Западно-Казахстанской области от 16 марта 2015 года № 30-7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16.03.2015 № 30-7.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 декабря 2013 года № 20-3 "О районном бюджете на 2014-2016 годы" (зарегистрированное в реестре государственной регистрации нормативных правовых актов за № 3395, опубликованное 31 января 2014 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2 054 493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317 575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1 726 138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2 053 883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88 722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-88 112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88 112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целевые трансферты и бюджетные кредиты – 325 754 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Актау – 22 273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Достык – 13 024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2 895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"установка дорожных знаков и указателей в местах расположения организаций, ориентированных на обслуживание инвалидов – 408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1 371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2014 год в размере – 1 543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Таскалинского районного маслихата (Сагатова Г.)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Фролов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 декабря 2014 года № 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 декабря 2013 года № 20-3</w:t>
            </w:r>
          </w:p>
          <w:bookmarkEnd w:id="3"/>
        </w:tc>
      </w:tr>
    </w:tbl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6102"/>
        <w:gridCol w:w="2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1 726 138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1 726 138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1 726 138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2 053 883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1 253 156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