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8acdb" w14:textId="9e8ac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сельского хозяйства и ветеринарии Таскалинского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Таскалинского района Западно-Казахстанской области от 30 апреля 2014 года № 121. Зарегистрировано Департаментом юстиции Западно-Казахстанской области 27 мая 2014 года № 3543. Утратило силу постановлением акимата Таскалинского района Западно-Казахстанской области от 25 февраля 2015 года № 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Таскалинского района Западно-Казахстанской области от 25.02.2015 </w:t>
      </w:r>
      <w:r>
        <w:rPr>
          <w:rFonts w:ascii="Times New Roman"/>
          <w:b w:val="false"/>
          <w:i w:val="false"/>
          <w:color w:val="ff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Гражданским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1994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Законом Республики Казахстан от 27 ноября 2000 года </w:t>
      </w:r>
      <w:r>
        <w:rPr>
          <w:rFonts w:ascii="Times New Roman"/>
          <w:b w:val="false"/>
          <w:i w:val="false"/>
          <w:color w:val="000000"/>
          <w:sz w:val="28"/>
        </w:rPr>
        <w:t>"Об административных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процедурах",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сельского хозяйства и ветеринарии Таскалинского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С. Сергалиева.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 С. Алиев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апреля 2014 года № 121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
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
"Отдел сельского хозяйства и ветеринарии</w:t>
      </w:r>
      <w:r>
        <w:br/>
      </w:r>
      <w:r>
        <w:rPr>
          <w:rFonts w:ascii="Times New Roman"/>
          <w:b/>
          <w:i w:val="false"/>
          <w:color w:val="000000"/>
        </w:rPr>
        <w:t>
Таскалинского района"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Государственное учреждение "Отдел сельского хозяйства и ветеринарии Таскалинского района" является государственным органом Республики Казахстан осуществляющим руководство в сферах сельского хозяйства 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Ведомство государственного учреждения "Отдел сельского хозяйства и ветеринарии Таскалинского района": Государственное коммунальное предприятие "Ветеринарная станция Таскалинского района" на праве хозяйственного ведения акимата Таскалинского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"Отдел сельского хозяйства и ветеринарии Таскалинского района"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 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сельского хозяйства и ветеринарии Таскалинского района" (далее - Положение).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сельского хозяйства и ветеринарии Таскалинского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сельского хозяйства и ветеринарии Таскалинского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сельского хозяйства и ветеринарии Таскалинского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"Отдел сельского хозяйства и ветеринарии Таскалинского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сельского хозяйства и ветеринарии Таскалинского района" и другими актами, предусмотренными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сельского хозяйства и ветеринарии Таскалинского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091000, Республика Казахстан, Западно-Казахстанская область, Таскалинский район, село Таскала, улица Абая, 23.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 - государственное учреждение "Отдел сельского хозяйства и ветеринарии Таскалинского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Настоящее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сельского хозяйства и ветеринарии Таскалинского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государственного учреждения "Отдел сельского хозяйства и ветеринарии Таскалинского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Государственному учреждению "Отдел сельского хозяйства и ветеринарии Таскалинского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сельского хозяйства и ветеринарии Таскалинского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"Отдел сельского хозяйства и ветеринарии Таскалинского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Миссия, основные задачи, функции,</w:t>
      </w:r>
      <w:r>
        <w:br/>
      </w:r>
      <w:r>
        <w:rPr>
          <w:rFonts w:ascii="Times New Roman"/>
          <w:b/>
          <w:i w:val="false"/>
          <w:color w:val="000000"/>
        </w:rPr>
        <w:t>
права и обязанности государственного органа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14. Миссия: государственное учреждение "Отдел сельского хозяйства и ветеринарии Таскалинского района" осуществляет государственную политику в сфере сельского хозяйства 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качественное и своевременное информационно-аналитическая поддержка и организационно-правовое обеспечение деятельности местного исполнительного органа власти Таскалинского района в сфере сельского хозяйства 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осуществление иных задач, предусмотренных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государственной поддержки субъектов агропромышленного комплекса в соответствии с законодательством и другими нормативными правовыми актами в данной сфере;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государственной технической инспекции в области развития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проведение мониторинга развития сельских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разработка правил содержания и выпаса сельскохозяйственных животных в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организация проведения идентификации сельскохозяйственных животных в порядке, установленном Правительством Республики Казахстан, строительства, содержания и реконструкции скотомогильников (биотермических ям);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проведение сбора оперативной информации в области агропромышленного комплекса и сельских территорий и предоставление ее местному исполнительному органу (акимату)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ведение учета запасов продовольственных товаров в соответствующем регионе и представление отчетности в местный исполнительный орган (акимат)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проведение конкурса "Лучший по профессии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внесение в местный представительный орган области для утверждения правил содержания животных, правил содержания и выгула собак и кошек, правил отлова и уничтожения бродячих собак и кошек, предложений по установлению границ санитарных зон содержания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организация отлова и уничтожения бродячих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организация строительства скотомогильников (биотермических ям) и обеспечение их содержания в соответствии с ветеринарными (ветеринарно-санитарными) требованиями;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организация и обеспечение предоставления заинтересованным лицам информации о проводимых ветеринарных мероприятиях;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организация и проведение просветительной работы среди населения по вопросам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организация государственных комиссий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обезвреживание (обеззараживание) и переработка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принятие решений об установлении карантина или ограничительных мероприятий по представлению главного государственного ветеринарно-санитарного инспектора соответствующей территории в случае возникновения заразных болезней животных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принятие решений о снятии ограничительных мероприятий или карантина по представлению главного государственного ветеринарно-санитарного инспектора соответствующей территории после проведения комплекса ветеринарных мероприятий по ликвидации очагов заразных болезней животных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организация проведения ветеринарных мероприятий по энзоотическим болезням животных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организация проведения ветеринарных мероприятий по профилактике особо опасных болезней животных по перечню, утверждаемому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организация проведения мероприятий по идентификации сельскохозяйственных животных, ведению базы данных по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определение потребности в индивидуальных номерах сельскохозяйственных животных и передачи информации в местный исполнительный орган (акимат)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свод, анализ ветеринарного учета и отчетности и представляет в местный исполнительный орган (акимат)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внесение предложений в местный исполнительный орган (акимат) области по ветеринарным мероприятиям по профилактике заразных и незаразных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внесение предложений в местный исполнительный орган (акимат) области по перечню энзоотических болезней животных, профилактика и диагностика которых осуществляются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организация хранения ветеринарных препаратов, приобретенных за счет бюджетных средств, за исключением республиканского запаса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внесение предложений в местный исполнительный орган (акимат) области о ветеринарных мероприятиях по обеспечению ветеринарно-санитарной безопасности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организация санитарного убоя больных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осуществление государственной регистрации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осуществление государственной регистрации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осуществление приема экзаменов и выдачи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машинами, а также специальными машинами повышенной проходимости;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 организация и осуществление рабочего органа межведомственной комиссии по выплате субсидии в области сельского хозяйства в установленном законодательством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в интересах местного государственного управления иные полномочия, возлагаемые на местный исполнительный орган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 государственного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государственный орган в пределах своей компетенции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получать необходимую информацию от государственных органов и иных организаций, финансируемых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предприятий, учреждений и организаций необходимые документы, иные материалы, устные и письменные объяснения по вопросам, отнесенным к компетенции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банками данных, имеющимся в распоряжении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вести служебную переписку с государственными и негосударственными органами и организациями по вопросам, отнесенным к ведению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проводить проверки исполнения актов Президента, постановлений Правительства, постановлений акимата, решений и распоряжений акима района, принимать меры по устранению выявленных 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обязанности государственного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уплачивать налоги и другие обязательные платежи в бюджет в установленном законодательством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нести ответственность в соответствии с законодательными актами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права и обязанности, в соответствии с действующим законодательством Республики Казахстан.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органа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Руководство государственного учреждения "Отдел сельского хозяйства и ветеринарии Таскалинского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сельского хозяйства и ветеринарии Таскалинского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государственного учреждения "Отдел сельского хозяйства и ветеринарии Таскалинского района" назначается и освобождается от должности акимом района,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государственного учреждения "Отдел сельского хозяйства и ветеринарии Таскалинского района" может иметь заместителей, которые назначаются на должности и освобождаются от должностей в соответствии с законодательством Республики Казахстан в пределах утвержденной структуры и лимита штатной численности.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Полномочия первого руководителя государственного учреждения "Отдел сельского хозяйства и ветеринарии Таскалинского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государственного учреждения и несет персональную ответственность за выполнение возложенных на государственное учреждение задач и осуществление им своих функции;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законодательством назначает на должность и освобождает от должности сотрудников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порядке решает вопросы премирования, оказания материальной помощи, наложения дисциплинарных взыскании;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подписывает акты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представляет интересы государственного учреждения в других государственных органах и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ведет работу по борьбе с коррупцией и несет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за выполнение задач, возложенных на отдел, оперативное и четкое исполнение законов, актов Президента Республики Казахстан, постановлений Правительства и распоряжений Премьер-министра Республики Казахстан, актов акима и акимата области, района, поручений заместителей акима района, актов областного, районного маслихата, принятых в пределах их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полномочия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"Отдел сельского хозяйства и ветеринарии Таскалинского района"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Первый руководитель отдела определяет полномочия своих сотрудников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Подготовка и порядок рассмотрения вопросов, вытекающих из настоящего Положения, регулируются первым руководителем государственного органа.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Имущество государственного органа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Государственное учреждение "Отдел сельского хозяйства и ветеринарии Таскалинского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сельского хозяйства и ветеринарии Таскалинского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Имущество, закрепленное за государственным учреждением "Отдел сельского хозяйства и ветеринарии Таскалинского района",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Государственное учреждение "Отдел сельского хозяйства и ветеринарии Таскалинского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Реорганизация и упразднение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органа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27. Реорганизация и упразднение государственного учреждения "Отдел сельского хозяйства и ветеринарии Таскалинского района" осуществляется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