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ea7c" w14:textId="f4ae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ноября 2014 года № 24-4. Зарегистрировано Департаментом юстиции Западно-Казахстанской области 22 декабря 2014 года № 3723.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за № 3407, опубликованное 6 февраля 2014 года в газете "Сырым елі")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утвержденным в Правилах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Сырымского районного маслихата (А. 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8"/>
        <w:gridCol w:w="6862"/>
      </w:tblGrid>
      <w:tr>
        <w:trPr>
          <w:trHeight w:val="30" w:hRule="atLeast"/>
        </w:trPr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6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 маслихата</w:t>
            </w:r>
          </w:p>
          <w:bookmarkEnd w:id="5"/>
        </w:tc>
        <w:tc>
          <w:tcPr>
            <w:tcW w:w="6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Галимов   В. Джумагалиев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 Макен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10.12.2014 .г.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4"/>
              <w:gridCol w:w="4532"/>
            </w:tblGrid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Сырымского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 ноября 2014 года № 24-4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оказания социальной помощи,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установления размеров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 определения перечня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отдельных категорий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нуждающихся граждан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Сырымского района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ядреных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родители, супруга (супруг), не вступивших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АЭС - Чернобыльская атомная электростанция.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