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1d2cb" w14:textId="061d2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26 декабря 2013 года № 16-8 "Об утверждении Правил оказания социальной помощи, установления размеров и определения перечня отдельных категорий нуждающихся граждан Сырымского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13 мая 2014 года № 20-3. Зарегистрировано Департаментом юстиции Западно-Казахстанской области 27 мая 2014 года № 3541. Утратило силу решением Сырымского районного маслихата Западно-Казахстанской области от 3 апреля 2020 года № 52-2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Сырымского районного маслихата Западно-Казахстанской области от 03.04.2020 </w:t>
      </w:r>
      <w:r>
        <w:rPr>
          <w:rFonts w:ascii="Times New Roman"/>
          <w:b w:val="false"/>
          <w:i w:val="false"/>
          <w:color w:val="ff0000"/>
          <w:sz w:val="28"/>
        </w:rPr>
        <w:t>№ 52-2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"О льготах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социальной защите участников, инвалидов Великой Отечественной войны и лиц, приравненных к ним" от 28 апреля 1995 года и </w:t>
      </w:r>
      <w:r>
        <w:rPr>
          <w:rFonts w:ascii="Times New Roman"/>
          <w:b w:val="false"/>
          <w:i w:val="false"/>
          <w:color w:val="000000"/>
          <w:sz w:val="28"/>
        </w:rPr>
        <w:t>"О социальной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защите инвалидов в Республике Казахстан" от 13 апреля 2005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26 декабря 2013 года № 16-8 "Об утверждении Правил оказания социальной помощи, установления размеров и определения перечня отдельных категорий нуждающихся граждан Сырымского района" (зарегистрированное в Реестре государственной регистрации нормативных правовых актов за № 3407, опубликованное 6 февраля 2014 года в районной газете "Сырым елі") следующие изменения: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оказания социальной помощи, установления размеров и определения перечня отдельных категорий нуждающихся граждан Сырымского района, утвержденных указанным решением: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участникам и инвалидам Великой Отечественной войны на коммунальные расходы в размере 5 МРП и лицам, приравненным по льготам и гарантиям к участникам и инвалидам Великой Отечественной войны, в размере 2000 тенге, из них, лицам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занимавшие штатные должности в воинских частях, штабах, учреждениях, входивших в состав действующей армии в период Великой Отечественной войны, либо находившиеся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в размере 5 МРП;".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Исанов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Галимов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