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9c69" w14:textId="4ba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"Сырымский районный отдел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4 мая 2014 года № 108. Зарегистрировано Департаментом юстиции Западно-Казахстанской области 21 мая 2014 года № 3538. Утратило силу постановлением акимата Сырымского района Западно-Казахстанской области от 21 декабря 2016 года №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Сырымского района Западно-Казахстанской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"Сырымский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"Сырымский районный отдел предпринимательства"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Т. 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2014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"Сырымский районный отдел предпринимательства"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"Сырымский районный отдел предпринимательства"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"Сырымский районный отдел предпринимательства"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"Сырымский районный отдел предпринимательства" (далее-Положение).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"Сырымский районный отдел предпринимательства"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"Сырымский районный отдел предпринимательства"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"Сырымский районный отдел предпринимательства"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"Сырымский районный отдел предпринимательства"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"Сырымский районный отдел предпринимательства"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"Сырымский районный отдел предпринимательства"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090900, Республика Казахстан, Западно-Казахстанская область, Сырымский район, село Жымпиты, улица Казахстанская,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"Сырымский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"Сырымский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"Сырымский районный отдел предпринимательства"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"Сырымский районный отдел предпринимательства"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"Сырымский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"Сырымский районный отдел предпринимательства"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 государственного учреждения "Сырымский районный отдел предпринимательства" осуществлять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политики, направленное на эффективное развитие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формировании и реализации единой государственной политики в области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обеспечивание создания и развития в районе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взаимодействия с государственными органами, общественными объединениями, субъектами частного предпринимательства и другими организациями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обеспечивания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мониторинга по развитию частного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подготовки проектов нормативных правовых актов и правовых актов,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проведение районного конкурса "Лучший предприниматель";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совещаний, семинаров, "круглых столов"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выполняет иные функции,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выработка предложений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государственного учреждения "Сырымский районный отдел предпринимательства" осуществляется первым руководителем, который несет персональную ответственность за выполнение возложенных на государственное учреждение "Сырымский районный отдел предпринимательства"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"Сырымский районный отдел предпринимательства" назначается на должность и освобождается от должности акимом Сырымского района,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"Сырымский районный отдел предпринимательства"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"Сырымский районный отдел предпринимательства":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заместителя и сотрудников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должностей сотрудников государственного учреждения "Сырымский районный отдел предпринимательства",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сотрудников государственного учреждения "Сырымский районный отдел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"Сырымский районный отдел предпринимательства"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"Сырымский районный отдел предпринимательства"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"Сырымский районный отдел предпринимательства"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Имущества, закрепленное за государственным учреждением "Сырымский районный отдел предпринимательства",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"Сырымский районный отдел предпринимательства"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Реорганизация и упразднение государственного учреждения "Сырымский районный отдел предпринимательства"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