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971e" w14:textId="dce9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24 ноября 2014 года № 176. Зарегистрировано Департаментом юстиции Западно-Казахстанской области 28 ноября 2014 года № 3699. Утратило силу постановлением акимата Каратобинского района Западно-Казахстанской области от 15 января 2015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постановлением акимата Каратобинского района Западно-Казахстанской области от 15.01.2015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 и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государственный образовательный заказ на дошкольное воспитание и обучение, размер подушевого финансирования и родительской платы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акима района (Суйеугалиев К.)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Умурзакова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 ноября 2014 года № 176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3243"/>
        <w:gridCol w:w="1237"/>
        <w:gridCol w:w="2322"/>
        <w:gridCol w:w="2048"/>
        <w:gridCol w:w="1997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  <w:bookmarkEnd w:id="4"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 дошкольного воспитания и обучения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(республиканский бюджет)</w:t>
            </w:r>
          </w:p>
          <w:bookmarkEnd w:id="5"/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  <w:bookmarkEnd w:id="6"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«Балдырган» отдела образования Каратобинского района акимата Каратобинского района»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  <w:bookmarkEnd w:id="7"/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  <w:bookmarkEnd w:id="8"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«Ясли-сад «Жазира»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  <w:bookmarkEnd w:id="9"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«Ясли-сад «Шұғыла»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  <w:bookmarkEnd w:id="10"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Детский сад «Карлыгаш» при Коскульском сельсом округе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  <w:bookmarkEnd w:id="11"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детский сад «Айголек» при Саралжинском сельском округе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Егендыколь</w:t>
            </w:r>
          </w:p>
          <w:bookmarkEnd w:id="12"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детский сад «Балбулак» при Егиндикульском сельском округе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40 633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40 633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  <w:bookmarkEnd w:id="13"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детский сад «Балапан» при Сулыкольском сельском округе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  <w:bookmarkEnd w:id="14"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Детский сад «Раушан» при Сулыкольском сельском округе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