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b549" w14:textId="4ceb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29 сентября 2014 года № 147. Зарегистрировано Департаментом юстиции Западно-Казахстанской области 14 октября 2014 года № 3648.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Конституционным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сентября 1995 года "О выборах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Совместно с Каратобинской районной избирательной комиссией (по согласованию) определить места для размещения агитационных печатных материалов для всех кандидатов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оснастить определенные места для размещения агитационных печатных материалов стендами, щитами, тумбами.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 Умурзакова.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Каратобинской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______________________К. Суйеугалиев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29.09.2014 г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сентября 2014 года №147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Каратобинского района Западно-Казахстанской области от 29.10.2025 </w:t>
      </w:r>
      <w:r>
        <w:rPr>
          <w:rFonts w:ascii="Times New Roman"/>
          <w:b w:val="false"/>
          <w:i w:val="false"/>
          <w:color w:val="ff0000"/>
          <w:sz w:val="28"/>
        </w:rPr>
        <w:t>№ 175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Аккозинский сельский округ, село Коржын, улица Курмангазы № 1, перед зданием коммунального государственного учреждения "Комплекс Аккозинской средней общеобразовательной школы-детсад" отдела образования Каратобинского районного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Аккозинский сельский округ, село Бесоба, улица Бесоба №64, перед зданием сельской библиотеки Бесоба государственного учреждения "Каратобинской централизованной библиотечной системы"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Егиндикуль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Егиндыкольский сельский округ, село Егиндыколь, улица Алтынсарина №11, перед зданием коммунального государственного учреждения "Егиндикульская средняя общеобразовательная школа" " отдела образования Каратобинского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Жусандыой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Каратобинский район, Жусандойский сельский округ, село Жусандой, улица Абая №1, Перед зданием коммунального государственного учреждения "Комплекс Жамбылской средней общеобразовательной школы-детсад" отдела образования Каратобинского районного управления образования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Жусандойский сельский округ, село Ханколь, улица Г.Курмангалиева №2Б, перед зданием коммунального государственного учреждения "Общеобразовательная школа Ханкөл" отдела образования Каратобинского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Каракульский сельский округ, село Актай, улица Казахстан № 26, перед зданием коммунального государственного учреждения "Комплекс Каракульской средней общеобразовательной школы-детсад " отдела образования Каратобинского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Каракольский сельский округ, село Алаколь, улица Алаколь №63, перед зданием коммунального государственного учреждения "Алакульская основная средняя школа" " отдела образования Каратобинского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С.Датулы №36, перед зданием коммунального государственного учреждения "Каратобинская школа – гимназия имени Кажыма Жумалиева" отдела образования Каратобинского района управления образования акимата Западно-Казахстанской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Каратобе, улица Мухита № 6, перед зданием коммунального государственного учреждения "Средняя общеобразовательная школа имени Мухита"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Коскольский сельский округ, село Косколь, улица Абая №28, перед зданием коммунального государственного учреждения "Коскульская общеобразовательная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Шалгын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Коскольский сельский округ, село Шалгын, улица Шалгын №24, перед зданием коммунального государственного учреждения "Основная средняя школа Шалғын"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Саралжинский сельский округ, село Каракамыс, улица Мухита №26, перед зданием коммунального государственного учреждения "Саралжинская общеобразовательная школа имени Б.Каратаева"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Саралжинский сельский округ, село Сауле, улица Т.Имангазиева, №14, перед зданием коммунального государственного учреждения "Жаксыбайская основная средняя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Сулыколь, улица Ж.Жабаева №41, перед зданием коммунального государственного учреждения "Калдыгайтинская общеобразовательная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Ушана, улица Ушана № 1, перед зданием коммунального государственного учреждения "Средняя общеобразовательная школа имени Б.Аманшина"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Сулыкольский сельский округ, село Толен, улица Толен, №25, перед зданием коммунального государственного учреждения "Толенская основная средняя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область, Каратобинский район, Каратобинский сельский округ, село Шоптикуль, улица Каратобе, № 2, перед зданием коммунального государственного учреждения "Комплекс Шоптыкульской средней общеобразовательной школы-детсад" отдела образования Каратобинского района управления образования акимата Западно-Казахстанской области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Ушагаш, улица Ушагаш №106, перед зданием коммунального государственного учреждения "Ушагашская основная средняя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область, Каратобинский район, Каратобинский сельский округ, село Соналы, улица Соналы №1А, перед зданием коммунального государственного учреждения "Соналинская общеобразовательная школа" отдела образования Каратобинского района управления образования акимата Западно-Казахстанской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