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bd6" w14:textId="7cbc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6 мая 2014 года № 79. Зарегистрировано Департаментом юстиции Западно-Казахстанской области 30 мая 2014 года № 3549. Утратило силу постановлением акимата Каратобинского района Западно-Казахстанской области от 10 февраля 2017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Каратобинского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 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79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Каратобинского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предпринимательства Каратобинского района"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предпринимательства Каратобинского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Каратобинского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предпринимательства Каратобинского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предпринимательства Каратобинского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предпринимательства Каратобинского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предпринимательства Каратобинского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Каратобинского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предпринимательства Каратобинского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090800, Республика Казахстан, Западно-Казахстанская область, Каратобинский район, село Каратобе, улица Курмангалиева,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предпринимательства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предпринимательства Каратобинского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предпринимательства Каратобинского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Каратобинского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"Отдел предпринимательства Каратобинского района" 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обеспечивания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"Отдел предпринимательства Каратобинского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Каратобинского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предпринимательства Каратобинского района" назначается на должность и освобождается от должности акимом Каратобинского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"Отдел предпринимательства Каратобинского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"Отдел предпринимательства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заместителя и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должностей сотрудников государственного учреждения "Отдел предпринимательства Каратобинского района",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налагает дисциплинарные взыскания и применяет меры поощрения на сотрудников государственного учреждения "Отдел предпринимательства Каратобинского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Каратобинского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"Отдел предпринимательства Каратобинского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Каратобинского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Имущества, закрепленное за государственным учреждением "Отдел предпринимательства Каратобинского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предпринимательства Каратобинского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Реорганизация и упразднение государственного учреждения "Отдел предпринимательства Каратобинского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