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360a" w14:textId="75f3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19 декабря 2014 года № 452. Зарегистрировано Департаментом юстиции Западно-Казахстанской области 20 января 2015 года № 3773. Утратило силу постановлением акимата Казталовского района Западно-Казахстанской области от 21 января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 "Об утверждении Правил передачи государственного имущества в имущественный наем (аренду)"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Государственному учреждению "Отдел экономики и финансов Казталовского района"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постановления возложить на заместителя акима района Бегжанова С.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декабря 2014 года № 452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Настоящие Правила расчета ставки арендной платы при передаче районного коммунального имущества в имущественный наем (аренду)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 февраля 2014 года № 88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-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К1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Кт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К2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К3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К4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Копф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коэффициент, учитывающий организационно-правовые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1,5 - 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 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/12/Д/24,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объектов государственного нежилого фонда и сооружений,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на балансе районных коммунальных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Коэффициент, учитывающий территориальное расположение объекта, "К1"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3983"/>
        <w:gridCol w:w="5545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(аул)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учитывающий тип строения, "Кт"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4197"/>
        <w:gridCol w:w="5496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учитывающий вид объекта, "К2"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300"/>
        <w:gridCol w:w="2587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учитывающий степень комфортности объекта, "К3"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7926"/>
        <w:gridCol w:w="2829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учитывающий использование объекта нанимателем, "К4"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8708"/>
        <w:gridCol w:w="2428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использование нанимателем здания (помещение)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организация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специального,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зданиях государственных учреждениях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 школах, в средне 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 для негосударственных юридических лиц 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буфеты: для негосударственных юридических лиц 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 столовые буфеты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1-8 настоящей таблицы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учитывающий организационно-правовые формы объекта, "Копф"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650"/>
        <w:gridCol w:w="1767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оборудования, транспортных средств и иного недвижимого имущества (вещей),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районных коммунальных юридических лиц</w:t>
      </w:r>
    </w:p>
    <w:bookmarkEnd w:id="19"/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деятельности нанимателя, "Пст"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555"/>
        <w:gridCol w:w="1742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 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