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b977" w14:textId="f2fb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2013 года № 20-1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2014 года № 31-1. Зарегистрировано Департаментом юстиции Западно-Казахстанской области 25 декабря 2014 года № 3731. Утратило силу решением Казталовского районного маслихата Западно-Казахстанской области от 16 марта 2015 года № 32-5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Казталовского районного маслихата Западно-Казахстанской области от 16.03.2015 № 32-5.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2013 года № 20-1 "О районном бюджете на 2014-2016 годы" (зарегистрированное в Реестре государственной регистрации нормативных правовых актов за № 3401, опубликованное 14 февраля 2014 года в районной газете "Ауыл айнасы")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3 794 973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727 020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3 063 772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3 794 723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73 169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- 83 962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- 10 793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дефицит (профицит) бюджета - -72 919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- 72 919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- 83 340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- 10 793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- 372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Казталовского районного маслихата (А. Берденов)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2013 года № 20-1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1003"/>
        <w:gridCol w:w="1003"/>
        <w:gridCol w:w="6278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3 063 772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