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19569" w14:textId="9d195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Казталовского районного маслихата от 27 декабря 2013 года № 20-1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5 августа 2014 года № 27-2. Зарегистрировано Департаментом юстиции Западно-Казахстанской области 14 августа 2014 года № 3608. Утратило силу решением Казталовского районного маслихата Западно-Казахстанской области от 16 марта 2015 года № 32-5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Казталовского районного маслихата Западно-Казахстанской области от 16.03.2015 № 32-5.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27 декабря 2013 года № 20-1 "О районном бюджете на 2014-2016 годы" (зарегистрированное в Реестре государственной регистрации нормативных правовых актов за № 3401, опубликованное 14 февраля 2014 года в районной газете "Ауыл айнасы")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цифру "3 752 364 тысячи" заменить цифрой "3 748 164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"725 992 тысячи" заменить цифрой "729 992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"3 025 164 тысячи" заменить цифрой "3 016 964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цифру "3 752 114 тысяч" заменить цифрой "3 747 914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цифру "644 072 тысячи" заменить цифрой "635 872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цифру "119 153 тысячи" заменить цифрой "110 953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цифру "8 390 тысяч" заменить цифрой "11 341 тысяча";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М. Бисенгалиев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Cекретарь маслихата              Е. Газизов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Казталовского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августа 2014 года № 27-2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Казталовского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2013 года № 20-1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"/>
        <w:gridCol w:w="575"/>
        <w:gridCol w:w="805"/>
        <w:gridCol w:w="805"/>
        <w:gridCol w:w="7872"/>
        <w:gridCol w:w="1638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3748164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729992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173529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173529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156478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156478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395662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372208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21293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</w:p>
        </w:tc>
      </w:tr>
      <w:tr>
        <w:trPr>
          <w:trHeight w:val="76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3016964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3016964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3016964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"/>
        <w:gridCol w:w="593"/>
        <w:gridCol w:w="821"/>
        <w:gridCol w:w="821"/>
        <w:gridCol w:w="7789"/>
        <w:gridCol w:w="1629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3747914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309387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290412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76065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 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57316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200702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197408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18975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2443936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327079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327079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209823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117256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2031445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2031445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1960348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71097</w:t>
            </w:r>
          </w:p>
        </w:tc>
      </w:tr>
      <w:tr>
        <w:trPr>
          <w:trHeight w:val="2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района (города областного значения) за высокие показатели работы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201993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182629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182629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59920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325525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142206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123780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120341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120173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247796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147496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147496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147496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77567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144443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41833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95072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95072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95072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53560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73169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83962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83962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83962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83962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83962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-72919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72919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Казталовского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августа 2014 года № 27-2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Казталовского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2013 года № 20-1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</w:t>
      </w:r>
      <w:r>
        <w:br/>
      </w:r>
      <w:r>
        <w:rPr>
          <w:rFonts w:ascii="Times New Roman"/>
          <w:b/>
          <w:i w:val="false"/>
          <w:color w:val="000000"/>
        </w:rPr>
        <w:t>
Казталовского района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654"/>
        <w:gridCol w:w="800"/>
        <w:gridCol w:w="800"/>
        <w:gridCol w:w="7717"/>
        <w:gridCol w:w="148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Казталовского района на 2014 год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200702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200702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200702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197408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Кушанкульский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Талдыкудукский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13439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Кушанкульский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Талдыкудукский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Кушанкульский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Талдыкудукский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Кушанкульский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Талдыкудукский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Кушанкульский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Талдыкудукский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