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21ce" w14:textId="c7d2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20 июня 2014 года № 196. Зарегистрировано Департаментом юстиции Западно-Казахстанской области от 25 июля 2014 года № 3597. Утратило силу постановлением акимата Казталовского района Западно-Казахстанской области от 19 марта 2015 года № 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Казталовского района Западно-Казахстанской области от 19.03.2015 </w:t>
      </w:r>
      <w:r>
        <w:rPr>
          <w:rFonts w:ascii="Times New Roman"/>
          <w:b w:val="false"/>
          <w:i w:val="false"/>
          <w:color w:val="000000"/>
          <w:sz w:val="28"/>
        </w:rPr>
        <w:t>№ 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Законами Республики Казахстан от 23 января 2001 года 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 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 государственный образовательный заказ на дошкольное воспитание и обучение, размер подушевого финансирования и родительской платы на 2014 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района З. Мажитовой.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Беккайыр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 июня 2014 года № 196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
размер подушевого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родительской платы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6548"/>
        <w:gridCol w:w="2699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 село Жалпактал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"Казталовский районный детский сад Западно-Казахстанского областного управления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 село Талдыапан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"Детский сад "Балбөбек"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 село Жалпактал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"Детский сад "Балдаурен"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 село Акпатер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"Детский сад "Балапан"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 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"Детский сад "Шаттық"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 село Кушанкуль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"Детский сад "Карлыгаш"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 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"Детский сад "Айгөлек" отдела образования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 село 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"Детский сад "Ақбота" отдела образования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 село 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"Детский сад "Жадыра" Казталовского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 село Кайынды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"Детский сад "Балдырган"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 село Караоба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"Детский сад "Арай"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 село Ажибай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"Детский сад "Ақтілек"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 село Терекуль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"Жігер"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 п.Болашак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"Детский сад "Жулдыз"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 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"Ақжелкен"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 село 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"Нұрбалапан"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9"/>
        <w:gridCol w:w="3790"/>
        <w:gridCol w:w="4101"/>
      </w:tblGrid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ГККП – Государственное коммунальное казенное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ГУ – Государственное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