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78e7e" w14:textId="3578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Зеленовском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26 декабря 2014 года № 30-3. Зарегистрировано Департаментом юстиции Западно-Казахстанской области 12 января 2015 года № 3755. Утратило силу решением Зеленовского районного маслихата Западно-Казахстанской области от 29 мая 2018 года № 21-5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Зеленовского районного маслихата Западно-Казахстанской области от 29.05.2018 </w:t>
      </w:r>
      <w:r>
        <w:rPr>
          <w:rFonts w:ascii="Times New Roman"/>
          <w:b w:val="false"/>
          <w:i w:val="false"/>
          <w:color w:val="ff0000"/>
          <w:sz w:val="28"/>
        </w:rPr>
        <w:t>№ 21-5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государственном управлении и самоуправлении в Республике Казахстан и от 11 июля 2002 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медико-педагогической коррекционной поддержке детей с ограниченными возможностями" Зеленовский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порядок и размер возмещения затрат на обучение на дому детей с ограниченными возможностями из числа инвалидов по индивидуальному учебному плану в Зеленовском районе: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возмещение затрат производится при наличии заключения психолого-медико-педагогической консультации на каждого ребенка в размере трех месячных расчетных показателей ежемесячно;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возмещение затрат на обучение на дому (кроме детей-инвалидов, находящихся на полном государственном обеспечении и детей инвалидов, в отношении которых родители лишены родительских прав) предоставляется одному из родителей и иным законным представителям детей с ограниченными возможностями из числа инвалидов, независимо от дохода семьи.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районного маслихата (Терехов Г. 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 Голубева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 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