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d4f" w14:textId="095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15 сентября 2014 года № 27-3. Зарегистрировано Департаментом юстиции Западно-Казахстанской области 18 сентября 2014 года № 3634.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за № 3404, опубликованное 17 января 2014 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"4 495 534 тысячи" заменить цифрой "4 595 534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"1 073 896 тысяч" заменить цифрой "1 173 896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"4 466 744 тысячи" заменить цифрой "4 566 744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16"/>
        <w:gridCol w:w="477"/>
        <w:gridCol w:w="306"/>
        <w:gridCol w:w="306"/>
        <w:gridCol w:w="6914"/>
        <w:gridCol w:w="30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