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6943" w14:textId="5aa6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27 декабря 2013 года № 20-2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29 апреля 2014 года № 25-1. Зарегистрировано Департаментом юстиции Западно-Казахстанской области 11 мая 2014 года № 3518. Утратило силу решением Зеленовского районного маслихата Западно-Казахстанской области от 17 марта 2015 года № 31-8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Зеленовского районного маслихата Западно-Казахстанской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27 декабря 2013 года № 20-2 "О районном бюджете на 2014-2016 годы" (зарегистрированное в Реестре государственной регистрации нормативных правовых актов за № 3404, опубликованное 17 января 2014 года в газете "Ауыл тынысы"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"4 213 017 тысяч" заменить цифрой "4 395 534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"3 153 781 тысяча" заменить цифрой "3 336 298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"4 186 248 тысяч" заменить цифрой "4 373 644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цифру "63 894 тысячи" заменить цифрой "33 920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"погашение бюджетных кредитов" цифру "0 тысяч" заменить цифрой "29 974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цифру "- 37 125 тысяч" заменить цифрой "- 12 030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цифру "37 125 тысяч" заменить цифрой "12 030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"погашение займов" цифру "29 974 тысячи" заменить цифрой "57 352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"используемые остатки бюджетных средств" цифру "3 205 тысяч" заменить цифрой "5 488 тысяч".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"333 252 тысячи" заменить цифрой "515 769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 цифру "6 620 тысяч" заменить цифрой "7 069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девять, десять, одиннадцать, двенадцать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выплату государственной адресной социальной помощи – 7 252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– 1 263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установку дорожных знаков и указателей в местах расположения организаций, ориентированных на обслуживание инвалидов –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173 444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сессии      Г. Ислямов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районного маслихата      Р. Исмагулов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816"/>
        <w:gridCol w:w="477"/>
        <w:gridCol w:w="306"/>
        <w:gridCol w:w="306"/>
        <w:gridCol w:w="6914"/>
        <w:gridCol w:w="30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1030"/>
        <w:gridCol w:w="1030"/>
        <w:gridCol w:w="1030"/>
        <w:gridCol w:w="5086"/>
        <w:gridCol w:w="26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