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2ae3" w14:textId="90a2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2014 год по Зеленовскому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11 февраля 2014 года № 90. Зарегистрировано Департаментом юстиции Западно-Казахстанской области 28 февраля 2014 года № 3436. Утратило силу постановлением акимата Зеленовского района Западно-Казахстанской области от 8 января 2015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Зеленовского района Западно-Казахстанской области от 08.01.2015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решением Зеленовского районного маслихата от 26 января 2011 года № 30-1 "Об утверждении Программы развития территории Зеленовского района на 2011-2015 годы" и с учетом заявок работодателей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на 2014 год по Зеленовскому району, путем создания временных рабочих мест предназначены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определить спрос и предложение на общественные работы по Зеленовскому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"Зеленовский районный отдел занятости и социальных программ"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Кульжанову Г.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К. Жакупов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Зеленовского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2014 года № 90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
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</w:t>
      </w:r>
      <w:r>
        <w:br/>
      </w:r>
      <w:r>
        <w:rPr>
          <w:rFonts w:ascii="Times New Roman"/>
          <w:b/>
          <w:i w:val="false"/>
          <w:color w:val="000000"/>
        </w:rPr>
        <w:t>
участников и источники их финансирования,</w:t>
      </w:r>
      <w:r>
        <w:br/>
      </w:r>
      <w:r>
        <w:rPr>
          <w:rFonts w:ascii="Times New Roman"/>
          <w:b/>
          <w:i w:val="false"/>
          <w:color w:val="000000"/>
        </w:rPr>
        <w:t>
спрос и предложение на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 по Зеленовскому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3661"/>
        <w:gridCol w:w="2702"/>
        <w:gridCol w:w="2190"/>
        <w:gridCol w:w="3769"/>
      </w:tblGrid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Переметнинского сельского округа"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2,5 тысячи квадратных метров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Зеленовского сельского округа"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тысячи квадратных метров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Егіндібұлақ"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1-ой тысячи квадратных метров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Железновского сельского округа"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тысячи квадратных метров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Шалғай"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тысячи квадратных метров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Белес"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тысячи квадратных метров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Щаповского сельского округа"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тысячи квадратных метров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Кушумского сельского округа"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2–х тысяч квадратных метров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Янайкинского сельского округа"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тысячи квадратных метров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Дарьинского сельского округа"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2–х тысяч квадратных метров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трекинского сельского округа"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тысячи квадратных метров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Январцевского сельского округа"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тысячи квадратных метров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Рубежинского сельского округа"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1-ой тысячи квадратных метров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Достық"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тысячи квадратных метров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Чеботаревского сельского округа"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1-ой тысячи квадратных метров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Сұлу көл"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1-ой тысячи квадратных метров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Раздольненского сельского округа"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1-ой тысячи квадратных метров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Чировского сельского округа"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1-ой тысячи квадратных метров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Макаровского сельского округа"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тысячи квадратных метров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Мичуринского сельского округа"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2-х тысяч квадратных метров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Махамбет"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тысячи квадратных метров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Красновского сельского округа"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санитарной очистке территории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тысячи квадратных метров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Зеленовского района Западно-Казахстанской области" Министерства обороны Республики Казахстан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документов призывников во время весенней и осенней призывной компании, оповещение призывников и доставка повесток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документов по мере поступления, доставка 20-40 повесток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 областной филиал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 (Отделение Зеленовского района)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укомплектовании дел получателей пенсии, государственных социальных пособии и специальных государственных пособии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документов по мере поступления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 )" (Зеленовский районный суд)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здания и территории суда, оказание помощи в работе канцелярии, в подшивке документов и отправке исходящей корреспонденции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0,5 тысяч квадратных метров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Зеленовского района Департамента по чрезвычайным ситуациям Западно-Казахстанской области Министерства по чрезвычайным ситуациям Республики Казахстан"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помещения, регистрации и подшивке документов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0,5 тысяч квадратных метров, регистрация и подшивка документов по мере поступления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Западно-Казахстанской области" (Прокуратура Зеленовского района)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стве, в приеме и регистрации входящей корреспонденции поступившей электронной, факсимильной и почтовой связью, отправке исходящей 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респонденции, формировании нарядов, оформлении законченных делопроизводством документов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документов по мере поступления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внутренних дел Зеленовского района Департамента внутренних дел Западно-Казахстанской области"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здания и территории районного отдела внутренних дел, оказание помощи в работе канцелярии, в подшивке документов и отправке исходящей корреспонденции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0,5 тысяч квадратных метров, регистрация и подшивка документов по мере поступления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099"/>
        <w:gridCol w:w="3518"/>
        <w:gridCol w:w="1745"/>
        <w:gridCol w:w="1959"/>
      </w:tblGrid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