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880d" w14:textId="9308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Жанибекского районного маслихата от 26 декабря 2013 года № 20-9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22 декабря 2014 года № 30-1. Зарегистрировано Департаментом юстиции Западно-Казахстанской области 29 декабря 2014 года № 3738. Утратило силу - решением Жанибекского районного маслихата Западно-Казахстанской области от 29 мая 2015 года № 34-2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решением Жанибекского районного маслихата Западно-Казахстанской области от 29.05.2015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2013 года № 20-9 "О районном бюджете на 2014-2016 годы" (зарегистрированное в Реестре государственной регистрации нормативных правовых актов за № 3399, опубликованное 28 февраля 2014 года в газете "Шұғыла"),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"1.Утвердить районный бюджет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– 2 062 272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244 824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3 010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1 813 938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– 2 020 193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56 030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56 030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36 089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36 089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дефицит (профицит) бюджета - -50 040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- 50 040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55 560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8 131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2 611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Жанибекского районного маслихата (председатель комиссии Т. Сариев).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аппарата Жанибекского районного маслихата (Н. Уалиева) обеспечить государственную регистрацию данного решения в органах юстиции, его официальное опубликование в средствах массовой информации и размещения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Абдрешева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2014 года № 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декабря 2013 года № 20-9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2 062 272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244 824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1 813 938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2 020 193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203 268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1 148 368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952 167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