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c4a6" w14:textId="fe5c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Жанибекского районного маслихата от 26 декабря 2013 года № 20-9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ноября 2014 года № 28-2. Зарегистрировано Департаментом юстиции Западно-Казахстанской области 17 ноября 2014 года № 3690. Утратило силу - решением Жанибекского районного маслихата Западно-Казахстанской области от 29 мая 2015 года № 34-2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Жанибекского районного маслихата Западно-Казахстанской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2013 года № 20-9 "О районном бюджете на 2014-2016 годы" (зарегистрированное в Реестре государственной регистрации нормативных правовых актов за № 3399, опубликованное 28 февраля 2014 года в газете "Шұғыла"),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Жанибекского районного маслихата (председатель комиссии Т. Сариев).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Жанибекского районного маслихата (Н. Уалиева)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2014 года № 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105"/>
        <w:gridCol w:w="646"/>
        <w:gridCol w:w="414"/>
        <w:gridCol w:w="5428"/>
        <w:gridCol w:w="4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2 068 155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1 819 821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1 819 821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1 819 821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5"/>
        <w:gridCol w:w="1125"/>
        <w:gridCol w:w="5553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2 026 076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