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8d95" w14:textId="2d28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Жанибекского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27 мая 2014 года № 140. Зарегистрировано Департаментом юстиции Западно-Казахстанской области 24 июня 2014 года № 3571. Утратило силу постановлением акимата Жанибекского района Западно-Казахстанской области от 10 марта 2017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Жанибекского района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Жанибекского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предпринимательства Жанибекского района Западно-Казахстанской области"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Абдолова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2014 года № 140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Жанибекского района</w:t>
      </w:r>
      <w:r>
        <w:br/>
      </w:r>
      <w:r>
        <w:rPr>
          <w:rFonts w:ascii="Times New Roman"/>
          <w:b/>
          <w:i w:val="false"/>
          <w:color w:val="000000"/>
        </w:rPr>
        <w:t>Западно–Казахстанской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"Отдел предпринимательства Жанибекского района Западно–Казахстанской области" является государственным органом Республики Казахстан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"Отдел предпринимательства Жанибекского района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Жанибекского района Западно–Казахстанской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"Отдел предпринимательства Жанибекского района Западно–Казахстанской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предпринимательства Жанибекского района Западно–Казахстанской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предпринимательства Жанибекского района Западно–Казахстанской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предпринимательства Жанибекского района Западно–Казахстанской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Жанибекского района Западно–Казахстанской области" и другими актами, предусмотренными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"Отдел предпринимательства Жанибекского района Западно–Казахстанской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090500, Республика Казахстан, Западно-Казахстанская область, Жанибекский район, село Жанибек, улица Г. Караша,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государственное учреждение "Отдел предпринимательства Жанибекского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Жанибекского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"Отдел предпринимательства Жанибекского района Западно–Казахстанской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Государственному учреждению "Отдел предпринимательства Жанибекского района Западно–Казахстанской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Жанибекского района Западно–Казахстанской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Жанибекского района Западно–Казахстанской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Миссия: государственного учреждения "Отдел предпринимательства Жанибекского района Западно–Казахстанской области" осуществляет государственную политику поддержки и развития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качественное и своевременное информационно-аналитическая поддержка и организационно-правовое обеспечение деятельности местного исполнительного органа власти Жанибекского района в сфере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создает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создание и развитие в регионе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стратегию развития взаимоотношений местного исполнительного органа с объединениями субъектов частного предпринимательства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организует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государственную поддержку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обучение, подготовку, переподготовку и повышение квалификации специалистов и персонала для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в интересах местного государственного управления иные полномочия, возлагаемые на местный исполнительный орган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государственный орган в пределах своей компетенции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получать необходимую информацию от государственных органов и иных организаций,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от предприятий, учреждений и организаций необходимые документы, иные материалы, устные и письменные объяснения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вести служебную переписку с государственными и негосударственными органами и организациями по вопросам, отнесенным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проводить проверки исполнения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обязанности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Руководство государственного учреждения "Отдел предпринимательства Жанибекского района Западно–Казахстанской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Жанибекского района Западно–Казахстанской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"Отдел предпринимательства Жанибекского района Западно–Казахстанской области" назначается и освобождается от должности акимом района,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"Отдел предпринимательства Жанибекского района Западно–Казахстанской области" может иметь заместителей, которые назначаются на должности и освобождаются от должностей в соответствии с законодательством Республики Казахстан в пределах утвержденной структуры и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Полномочия первого руководителя государственного учреждения "Отдел предпринимательства Жанибекского района Западно–Казахстанской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премирования, оказания материальной помощи, наложения дисциплинарных взыскании;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в других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ведет работу по борьбе с коррупцией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области, района, поручений заместителей акима района, актов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предпринимательства Жанибекского района Западно–Казахстанской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Первый руководитель отдела определяет полномочия своих сотрудников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Подготовка и порядок рассмотрения вопросов, вытекающих из настоящего Положения, регулируются первым руководителем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Государственное учреждение "Отдел предпринимательства Жанибекского района Западно–Казахстанской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Жанибекского района Западно–Казахстанской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"Отдел предпринимательства Жанибекского района Западно–Казахстанской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"Отдел предпринимательства Жанибекского района Западно–Казахстанской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Реорганизация и упразднение государственного учреждения "Отдел предпринимательства Жанибекского района Западно–Казахстанской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