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9a0cc" w14:textId="1b9a0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14 ноября 2012 года № 7-3 "Об утверждении Правил оказания жилищной помощи малообеспеченным семьям (гражданам) в Жанибекском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26 февраля 2014 года № 21-3. Зарегистрировано Департаментом юстиции Западно-Казахстанской области 5 марта 2014 года № 3438. Утратило силу решением Жанибекского районного маслихата Западно-Казахстанской области от 4 марта 2020 года № 40-5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Жанибекского районного маслихата Западно-Казахстанской области от 04.03.2020 </w:t>
      </w:r>
      <w:r>
        <w:rPr>
          <w:rFonts w:ascii="Times New Roman"/>
          <w:b w:val="false"/>
          <w:i w:val="false"/>
          <w:color w:val="ff0000"/>
          <w:sz w:val="28"/>
        </w:rPr>
        <w:t>№ 40-5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местном государственном управлении и самоуправлении в Республике Казахстан", от 16 апреля 1997 года 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14 ноября 2012 года № 7-3 "Об утверждении Правил оказания жилищной помощи малообеспеченным семьям (гражданам) в Жанибекском районе" (зарегистрированное в Реестре государственной регистрации нормативных правовых актов за № 3116, опубликованное 1 января 2013 года в газете "Шұғыла"),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определения размера и порядка оказания жилищной помощи малообеспеченным семьям (гражданам) в Жанибекском районе";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определения размера и порядка оказания жилищной помощи малообеспеченным семьям (гражданам) в Жанибекском районе.";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малообеспеченным семьям (гражданам) в Жанибекском районе, утвержденных указанным решением: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определения размера и порядка оказания жилищной помощи малообеспеченным семьям (гражданам) в Жанибекском районе";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"Настоящие Правила определения размера и порядка оказания жилищной помощи малообеспеченным семьям (гражданам) в Жанибекском районе далее – Правила) разработаны в соответствии с Законом Республики Казахстан от 16 апреля 1997 года "О жилищных отношениях" и постановлением Правительства Республики Казахстан от 30 декабря 2009 года № 2314 "Об утверждении Правил предоставления жилищной помощи" и определяют размер и порядок оказания жилищной помощи малообеспеченным семьям (гражданам).";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 Доля предельно-допустимых расходов семьи (гражданина) на содержание жилого дома (жилого здания), на арендную плату за пользование жилищем устанавливается к совокупному доходу семьи (гражданина) в размере пяти процентов, на потребления коммунальных услуг и на услуги связи в части увеличения абонентской платы за телефон, подключенный к сети телекоммуникаций, к совокупному доходу семьи (гражданина) в размере пяти процентов.";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"копию книги регистрации граждан либо адресную справку, либо справку сельских и/или аульных акимов, подтверждающую регистрацию по постоянному месту жительства заявителя;";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десятый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Бисенгалиев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