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74796" w14:textId="19747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Жангалинского района Западно-Казахстанской области от 10 сентября 2014 года № 232. Зарегистрировано Департаментом юстиции Западно-Казахстанской области 22 сентября 2014 года № 3637.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cоответствии с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Совместно с Жангалинской районной избирательной комиссией (по согласованию) определить места для размещения агитационных печатных материалов для всех кандидатов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Акимам сельских округов оснастить определенные места для размещения агитационных печатных материалов стендами, щитами, тумбами.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Б. Саматова.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Хайретдинов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Жангалинской районной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избирательной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_____________М. Жумалиев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10.09.2014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Жангалинского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акимата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Жангалинского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Жангалинского района Западно-Казахстанской области от 22.04.2025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Халыктар Достыгы, 61, слева от здания государственного коммунального казенного предприятия "Жангалинского районного центра досуга отдела культуры, развития языков, физической культуры и спорта Жангалинского района".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С.Сапарова, 2, слева от здания коммунального государственного учреждения "Станция юных туристов" отдела образования Жангалинского района управления образования акимата Западно-Казахстанской области".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Д.Нурпейсовой, 35, слева от здания государственного коммунального казенного предприятия "Жангалинский колледж" управления образования акимата Западно-Казахстанской области".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Болашак, 27, справа от здания комунального государственного учреждения "Общеобразовательная школа №3" отдела образования Жангалинского района управления образования акимата Западно-Казахстанской области.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Тауелсиздик, 37, справа от здания Бирликского сельского дома культуры государственного коммунального казенного предприятия "Жангалинского районного центра досуга отдела культуры, развития языков, физической культуры и спорта Жангалинского района".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Акбалшык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Акбалшык, 5, справа от здания сельского дома культуры Акбалшык государственного коммунального казенного предприятия "Жангалинского районного центра досуга отдела культуры, развития языков, физической культуры и спорта Жангалинского района".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Ушкемпир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Ушкемпир, 24, справа от здания фельдшерского пункта государственного коммунального предприятия на праве хозяйственного ведения "Жангалинская районная больница" управления здравоохранения акимата Западно-Казахстанской области.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Жанаказанский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Жанаказан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К.Мырзагалиева, 2, слева от здания сельского дома культуры государственного коммунального казенного предприятия "Жангалинского районного центра досуга отдела культуры, развития языков, физической культуры и спорта Жангалинского района".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Жуалыой, 10, слева от здания коммунального государственного учреждения "Общеобразовательная школа имени Х.Нурымгалиева" отдела образования Жангалинского района управления образования акимата Западно-Казахстанской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Габдеш Шокаева, 19/1, справа от здания Жанажолского сельского дома культуры государственного коммунального казенного предприятия "Жангалинского районного центра досуга отдела культуры, развития языков, физической культуры и спорта Жангалинского района".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Сарыкол, 4, справа от здания коммунального государственного учреждения "Общеобразовательная школа имени Абая" отдела образования Жангалинского района управления образования акимата Западно-Казахстанской области".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Айдархан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Кіші Айдархан, 5, слева от здания медицинского пункта Кіші Айдархан государственного коммунального предприятия на праве хозяйственного ведения "Жангалинская районная больница" управления здравоохранения акимата Западно-Казахстанской области.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Мастексайский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Мастексай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Б.Момышулы, 1/1, справа от здания Мастексайского сельского дома культуры государственного коммунального казенного предприятия "Жангалинского районного центра досуга отдела культуры, развития языков, физической культуры и спорта Жангалинского района".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М.Сидегалиева, 22, слева от здания коммунального государственного учреждения "Общеобразовательная школа имени А.Жангелдина" отдела образования Жангалинского района управления образования акимата Западно-Казахстанской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Копжасарский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Копжасар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Б.Бисекеновой, 6, слева от здания Копжасарского сельского дома культуры государственного коммунального казенного предприятия "Жангалинского районного центра досуга отдела культуры, развития языков, физической культуры и спорта Жангалинского района".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Салтанат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Салтанат, 15/2, слева от здания медицинского пункта Салтанат государственного коммунального предприятия на праве хозяйственного ведения "Жангалинская районная больница" управления здравоохранения акимата Западно-Казахстанской области.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Саралжын, 4/2, справа от здания сельской библиотеки государственного учреждения "Жангалинская районная централизованная библиотечная система".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Кызылобинский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Курмангазы,1, слева от здания Кызылобинского сельского дома культуры государственного коммунального казенного предприятия "Жангалинского районного центра досуга отдела культуры, развития языков, физической культуры и спорта Жангалинского района".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Жангелди, 14/1, слева от здания медицинского пункта Жангелди государственного коммунального предприятия на праве хозяйственного ведения "Жангалинская районная больница" управления здравоохранения акимата Западно-Казахстанской области.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Айтпай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Айтпай, 8/1, слева от здания медицинского пункта Айтпай государственного коммунального предприятия на праве хозяйственного ведения "Жангалинская районная больница" управления здравоохранения акимата Западно-Казахстанской области.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Мендешевский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Кыркопа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Д.Нурпейсовой, 1/3, слева от здания сельского дома культуры Кыркопа государственного коммунального казенного предприятия "Жангалинского районного центра досуга отдела культуры, развития языков, физической культуры и спорта Жангалинского района".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Пятимарский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Пятимар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79, слева от здания Пятимарского сельского дома культуры государственного коммунального казенного предприятия "Жангалинского районного центра досуга отдела культуры, развития языков, физической культуры и спорта Жангалинского района".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Борык, 42, справа от здания коммунального государственного учреждения "Начальная школа Борық" отдела образования Жангалинского района управления образования акимата Западно-Казахстанской области".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Қазақ елі, 27, справа от здания сельской библиотеки государственного учреждения "Жангалинская районная централизованная библиотечная система".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