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c815" w14:textId="171c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2013 года № 15-3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апреля 2014 года № 18-3. Зарегистрировано Департаментом юстиции Западно-Казахстанской области 12 мая 2014 года № 3521. Утратило силу решением Жангалинского районного маслихата Западно-Казахстанской области от 26 февраля 2015 года № 25-7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26.02.2015 № 25-7.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2013 года № 15-3 "О районном бюджете на 2014-2016 годы" (зарегистрированный в Реестре государственной регистрации нормативных правовых актов № 3406, опубликованное 25 января 2014 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"2 260 918 тысяч" заменить цифрой "2 577 792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"1 744 980 тысяч" заменить цифрой "2 061 854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 2 248 753 тысячи" заменить цифрой "2 565 865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"- 46 095 тысяч" заменить цифрой "- 46 333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"46 095 тысяч" заменить цифрой "46 333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"238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О. Кубесова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З. Сисенғали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18-3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069"/>
        <w:gridCol w:w="20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2 577 792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513 360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272 274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2 061 854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2 061 854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13"/>
        <w:gridCol w:w="841"/>
        <w:gridCol w:w="841"/>
        <w:gridCol w:w="7238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181 131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1 253 302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- 46 333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