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73d56c" w14:textId="d73d56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о порядке проведения раздельных сходов местного сообщества и определения количества представителей жителей села, улицы, многоквартирного жилого дома для участия в сходе местного сообщества на территории Жангалинского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Жангалинского районного маслихата Западно-Казахстанской области от 13 марта 2014 года № 16-3. Зарегистрировано Департаментом юстиции Западно-Казахстанской области 2 апреля 2014 года № 3479. Утратило силу решением Жангалинского районного маслихата Западно-Казахстанской области от 24 декабря 2021 года № 14-11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Жангалинского районного маслихата Западно-Казахстанской области от 24.12.2021 </w:t>
      </w:r>
      <w:r>
        <w:rPr>
          <w:rFonts w:ascii="Times New Roman"/>
          <w:b w:val="false"/>
          <w:i w:val="false"/>
          <w:color w:val="ff0000"/>
          <w:sz w:val="28"/>
        </w:rPr>
        <w:t>№ 14-11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октября 2013 года № 1106 "Об утверждении Типовых правил проведения раздельных сходов местного сообщества"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о порядке проведения раздельных сходов местного сообщества и определения количества представителей жителей села, улицы, многоквартирного жилого дома для участия в сходе местного сообщества на территории Жангалинского района.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со дня первого официального опубликования.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сессии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Онаев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Секретарь маслихата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Сисенғали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 решением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Жангалинского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марта 2014 года № 16-3</w:t>
            </w:r>
          </w:p>
        </w:tc>
      </w:tr>
    </w:tbl>
    <w:bookmarkStart w:name="z4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</w:t>
      </w:r>
      <w:r>
        <w:br/>
      </w:r>
      <w:r>
        <w:rPr>
          <w:rFonts w:ascii="Times New Roman"/>
          <w:b/>
          <w:i w:val="false"/>
          <w:color w:val="000000"/>
        </w:rPr>
        <w:t>о порядке проведения раздельных сходов</w:t>
      </w:r>
      <w:r>
        <w:br/>
      </w:r>
      <w:r>
        <w:rPr>
          <w:rFonts w:ascii="Times New Roman"/>
          <w:b/>
          <w:i w:val="false"/>
          <w:color w:val="000000"/>
        </w:rPr>
        <w:t>местного сообщества и определения</w:t>
      </w:r>
      <w:r>
        <w:br/>
      </w:r>
      <w:r>
        <w:rPr>
          <w:rFonts w:ascii="Times New Roman"/>
          <w:b/>
          <w:i w:val="false"/>
          <w:color w:val="000000"/>
        </w:rPr>
        <w:t>количества представителей жителей</w:t>
      </w:r>
      <w:r>
        <w:br/>
      </w:r>
      <w:r>
        <w:rPr>
          <w:rFonts w:ascii="Times New Roman"/>
          <w:b/>
          <w:i w:val="false"/>
          <w:color w:val="000000"/>
        </w:rPr>
        <w:t>села, улицы, многоквартирного жилого дома</w:t>
      </w:r>
      <w:r>
        <w:br/>
      </w:r>
      <w:r>
        <w:rPr>
          <w:rFonts w:ascii="Times New Roman"/>
          <w:b/>
          <w:i w:val="false"/>
          <w:color w:val="000000"/>
        </w:rPr>
        <w:t>для участия в сходе местного сообщества</w:t>
      </w:r>
      <w:r>
        <w:br/>
      </w:r>
      <w:r>
        <w:rPr>
          <w:rFonts w:ascii="Times New Roman"/>
          <w:b/>
          <w:i w:val="false"/>
          <w:color w:val="000000"/>
        </w:rPr>
        <w:t>на территории Жангалинского района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о порядке проведения раздельных сходов местного сообщества и определения количества представителей жителей села, улицы, многоквартирного жилого дома для участия в сходе местного сообщества на территории Жангалинского района (далее -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октября 2013 года № 1106 "Об утверждении Типовых правил проведения раздельных сходов местного сообщества" и устанавливают порядок проведения раздельных сходов местного сообщества и определяет количество представителей жителей села, улицы, многоквартирного жилого дома на территории Жангалинского района.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Раздельный сход местного сообщества жителей села, улицы, многоквартирного жилого дома (далее - раздельный сход) на территории Жангалинского района созывается и проводится с целью избрания представителей для участия в сходе местного сообщества.</w:t>
      </w:r>
    </w:p>
    <w:bookmarkStart w:name="z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проведения раздельных</w:t>
      </w:r>
      <w:r>
        <w:br/>
      </w:r>
      <w:r>
        <w:rPr>
          <w:rFonts w:ascii="Times New Roman"/>
          <w:b/>
          <w:i w:val="false"/>
          <w:color w:val="000000"/>
        </w:rPr>
        <w:t>сходов местного сообщества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Раздельный сход созывается акимами сельских округов Жангалинского района.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Проведение раздельных сходов допускается при наличии положительного решения акима Жангалинского района на проведение схода местного-сообщества.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 времени, месте созыва раздельных сходов и обсуждаемых вопросах население местного сообщества оповещается не позднее чем за десять календарных дней до дня его проведения через средства массовой информации—или—иными-способами.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Проведение раздельного схода в пределах села, улицы, многоквартирного жилого дома организуется акимом сельского округа.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Перед открытием раздельного схода проводится регистрация присутствующих жителей соответствующего села, улицы, многоквартирного жилогопдома,-имеющих право в нем-участвовать.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имеют права участвовать в сходе местного сообщества и на собрании местного сообщества несовершеннолетние лица, лица, признанные судом недееспособными, а также лица, содержащиеся в местах лишения свободы по приговоруасуда.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Раздельный сход открывается акимом сельского=округа или=уполномоченным им-лицом.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Председателем раздельного схода являются аким сельского округа или уполномоченное им-лицо.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оформления протокола раздельного схода открытым голосованием избирается секретарь.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Кандидатуры представителей жителей села, улицы, многоквартирного жилого дома для участия в сходе местного сообщества выдвигаются участниками раздельного схода, в соответствии с количественным составом определенным настоящим Правилом.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Количество представителей жителей села, улицы, многоквартирного жилого дома для участия в сходе местного сообщества определяется на основе принципа равного представительства.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Голосование проводится открытым способом персонально по каждой кандидатуре. Избранными считаются кандидаты, набравшие наибольшие голоса участников раздельногоасхода.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 раздельном сходе ведется протокол, который подписывается председателем и секретарем и передается в аппарат акима сельского округа.</w:t>
      </w:r>
    </w:p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Определение количества представителей</w:t>
      </w:r>
      <w:r>
        <w:br/>
      </w:r>
      <w:r>
        <w:rPr>
          <w:rFonts w:ascii="Times New Roman"/>
          <w:b/>
          <w:i w:val="false"/>
          <w:color w:val="000000"/>
        </w:rPr>
        <w:t>жителей села, улицы, многоквартирного жилого</w:t>
      </w:r>
      <w:r>
        <w:br/>
      </w:r>
      <w:r>
        <w:rPr>
          <w:rFonts w:ascii="Times New Roman"/>
          <w:b/>
          <w:i w:val="false"/>
          <w:color w:val="000000"/>
        </w:rPr>
        <w:t>дома для участия в сходе местного сообщества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Количества представителей жителей села, улицы, многоквартирного жилого дома для участия в сходе местного сообщества на территории Жангалинского района определяется на основе одного процента (не менее одного представителя) от жителей села, улицы, многоквартирного жилого дома.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