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fbee" w14:textId="af6f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25 февраля 2014 года № 39. Зарегистрировано Департаментом юстиции Западно-Казахстанской области 28 марта 2014 года № 3455. Утратило силу постановлением акимата Бокейординского района Западно-Казахстанской области от 16 января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Бокейординского района Западно-Казахстанской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группам,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"Бокейординский районный отдел занятости и социальных программ" принять необходимые меры вытекающие, из настоящего постановления,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Л. Т. Кайргалиеву.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группам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Лица, прошедшие профессиональную подготовку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Лица, из молодых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Лица предпенсионного возраста (за три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Лица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Лица, не работавшие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Безработные, зарегистрированные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