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060f" w14:textId="25a0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29 сентября 2014 года № 975. Зарегистрировано Департаментом юстиции Западно-Казахстанской области 27 октября 2014 года № 3670. Утратило силу постановлением акимата Бурлинского района Западно-Казахстанской области от 20 февраля 2015 года № 106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Бурлинского района Западно-Казахстанской области от 20.02.2015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государственный образовательный заказ на дошкольное воспитание и обучение, размер подушевого финансирования и родительской платы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заместитель акима района А. Сафималиева.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Тусупкалиев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975 от 29 сентября 2014 года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3763"/>
        <w:gridCol w:w="1173"/>
        <w:gridCol w:w="2201"/>
        <w:gridCol w:w="1892"/>
        <w:gridCol w:w="1893"/>
      </w:tblGrid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 на 1 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дошкольная организация № 1 города Аксая отдела образования акимата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дошкольная организация № 2 города Аксая отдела образования акимата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дошкольная организация № 3 города Аксая отдела образования акимата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дошкольная организация № 4 города Аксая отдела образования акимата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дошкольная организация № 5 города Аксая отдела образования акимата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дошкольная организация № 6 города Аксая отдела образования акимата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дошкольная организация № 7 города Аксая отдела образования акимата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дошкольная организация села Бурлин отдела образования акимата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дошкольная организация "Арай" села Жарсуат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дошкольная организация села Кызылтал отдела образования акимата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Александровка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"Александровский комплекс школа-детский сад" отдела образования Бурлинского района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Бумаколь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"Бумакульский комплекс школа – детский сад" отдела образования Бурлинского района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Приуральное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"Приуральный комплекс школа-детский сад" отдела образования Бурлинского района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с полным днем пребывания при школе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"Комплекс школа-детский сад № 1 города Аксая отдела образования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"Акбулакский комплекс школа-детский сад отдела образования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Березовка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"Березовский комплекс школа-детский сад отдела образования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Кентубек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"Григорьевский комплекс школа-детский сад отдела образования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Кирово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"Кировский комплекс школа-детский сад отдела образования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Пугачево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"Пугачевский комплекс школа-детский сад" отдела образования Бурлинского района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"Аксуский комплекс школа-детский сад отдела образования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"Канайский комплекс школа-детский сад отдела образования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Успеновка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"Успеновский комплекс школа-детский сад" отдела образования Бурлинского района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с неполным днем пребывания при школе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Тихоновка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"Тихоновский комплекс школа-детский сад отдела образования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Облавка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"Облавский комплекс школа-сад отдела образования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"Карасуский комплекс школа-детский сад" отдела образования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Карашыганак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"Карачаганакская комплекс школа-детский сад" отдела образования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Димитрово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"Ниязбекская начальная школа" отдела образования Бурлинского района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дошкольная организация № 6 города Аксая отдела образования акимата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дошкольная организация села Кызылтал отдела образования акимата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с полным днем пребывания самостоятельный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"Усманова К. К."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