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2fac" w14:textId="38d2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24 декабря 2013 года № 17-1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апреля 2014 года № 19-1. Зарегистрировано Департаментом юстиции Западно-Казахстанской области 16 мая 2014 года № 3529. Утратило силу решением Бурлинского районного маслихата Западно-Казахстанской области от 13 февраля 2015 года № 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Бурлинского районного маслихата Западно-Казахстанской области от 13.02.2015 № 24-5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2013 года № 17-1 "О районном бюджете на 2014-2016 годы" (зарегистрированное в Реестре государственной регистрации нормативных правовых актов за № 3400, опубликованное 30 января 2014 года в газете "Бөрлі жаршысы - Бурлинские вести"),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"7 454 661 тысяча" заменить цифрой "7 721 642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"1 490 583 тысячи" заменить цифрой "1 757 564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"7 531 266 тысяч" заменить цифрой "7 749 632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"131 131 тысяча" заменить цифрой "201 258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"145 192 тысячи" заменить цифрой "215 319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"120 000 тысяч" заменить цифрой "100 000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"120 000 тысяч" заменить цифрой "100 000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"- 327 736 тысяч" заменить цифрой "- 329 248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"327 736 тысяч" заменить цифрой "329 248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"1 512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"1 759 043 тысячи" заменить цифрой "1 988 206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"105 914 тысячи" заменить цифрой "113 972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десятым, одиннадцатым, двенадцатым, тринадцатым,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- 4 254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- 384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- 636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- 168 217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- 47 614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"63 259 тысяч" заменить цифрой "101 077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"водоснабжение села Аксу - 37 818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Л. Елеусинов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А. Куликешев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апреля 2014 года № 19-1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413"/>
        <w:gridCol w:w="302"/>
        <w:gridCol w:w="302"/>
        <w:gridCol w:w="8959"/>
        <w:gridCol w:w="174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7721642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5698985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1487898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1487898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3446464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3446464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599725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385603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168651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149280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58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41842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</w:t>
            </w:r>
          </w:p>
        </w:tc>
      </w:tr>
      <w:tr>
        <w:trPr>
          <w:trHeight w:val="30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27895</w:t>
            </w:r>
          </w:p>
        </w:tc>
      </w:tr>
      <w:tr>
        <w:trPr>
          <w:trHeight w:val="52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58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88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8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2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22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16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223251</w:t>
            </w:r>
          </w:p>
        </w:tc>
      </w:tr>
      <w:tr>
        <w:trPr>
          <w:trHeight w:val="37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197188</w:t>
            </w:r>
          </w:p>
        </w:tc>
      </w:tr>
      <w:tr>
        <w:trPr>
          <w:trHeight w:val="30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197188</w:t>
            </w:r>
          </w:p>
        </w:tc>
      </w:tr>
      <w:tr>
        <w:trPr>
          <w:trHeight w:val="30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1757564</w:t>
            </w:r>
          </w:p>
        </w:tc>
      </w:tr>
      <w:tr>
        <w:trPr>
          <w:trHeight w:val="37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1757564</w:t>
            </w:r>
          </w:p>
        </w:tc>
      </w:tr>
      <w:tr>
        <w:trPr>
          <w:trHeight w:val="36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753"/>
        <w:gridCol w:w="753"/>
        <w:gridCol w:w="7905"/>
        <w:gridCol w:w="179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7749632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375643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219664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3604729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606229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606229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2607138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2607138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2438098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1396389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966499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627447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313197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605787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330481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30768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350625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350625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1008106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1000117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916926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47614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808226</w:t>
            </w:r>
          </w:p>
        </w:tc>
      </w:tr>
      <w:tr>
        <w:trPr>
          <w:trHeight w:val="1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201258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215319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152746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- 329248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329248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331719</w:t>
            </w:r>
          </w:p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