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dbcd" w14:textId="535d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17 марта 2014 года № 9. Зарегистрировано Департаментом юстиции Западно-Казахстанской области 24 апреля 2014 года № 3506.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 согласованию с Бурлинской районной (территориальной)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Давлетжанова М. 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Бурлинской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(территориальной)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 С. Сафималиев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17.03.2014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 № 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Бурлинского района Западно-Казахстанской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 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 ; с изменениями, внесенными решениями акима Бурлинского района Западно-Казахстанской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24.10.2023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28.07.2025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опубликованияи действует по 31 декабря 2025 года включительно).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4 микрорайон, здание коммунального государственного учреждения "Общеобразовательная школа № 3 города Аксая" отдела образования Бурлинского района Западно-Казахстанской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№ 6, № 7, № 11, № 12, № 14, № 16, № 17, № 18, № 21, № 22, № 23, № 31, № 33, № 34, № 35, № 36, № 39, № 40, № 43, № 47, № 48, № 43А 4 микрорайона.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5 микрорайон, здание коммунального государственного учреждения "Общеобразовательная школа № 4 города Аксая" отдела образования Бурлинского района Западно-Казахстанской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№ 1, № 2, № 3, № 15, № 20, № 21, № 22, № 23, № 24, № 26, № 27, № 27В, № 27Г, № 30, № 31, № 32, № 37, № 38, № 39 5 микрорайона, дома от № 8 до дома № 8/11 улицы Дружбы Народов, индивидуальные жилые дома 7 микрорайона.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79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Кентубек, улица Тәуелсіздік, №63, здание коммунального государственного учреждения "Общеобразовательная школа Кеңтүбек" отдела образования Бурлинского района управления образования акимата Западно-Казахстанской области".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Кентубек, зимовки Шампа, Бактыарал.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5 микрорайон, здание коммунального государственного учреждения "Общеобразовательная школа № 4 города Аксая" отдела образования Бурлинского района Западно-Казахстанской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№ 4, № 5, № 6, № 7, № 8, № 9, № 10, № 11, № 12, № 13, № 14, № 16, № 17, № 18, № 19 5 микрорайона, индивидуальные жилые дома микрорайонов 9, 11,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10 микрорайон, здание коммунального государственного учреждения "Общеобразовательная школа № 6 города Аксая" отдела образования Бурлинского района Западно-Казахстанской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№ 2, № 3, № 4, № 7, № 9, № 10, № 11, № 12, № 13, № 15, № 16/1, № 28, № 29 10 микрорайона, индивидуальные жилые дома № 16, № 17, дома по проспекту Абая от дома № 29 до дома № 45/1, жилые дома микрорайона Карачаганак 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государственное коммунальное предприятие на праве хозяйственного ведения "Бурлинская центральная районная больница" Управления здравоохранения акимата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улицы Строительная, Амангельды, Бейбітшілік, Оңтүстік, Бекзат Саттарханова, Новая, Уральская, Карачаганакская, Аксу, Болашак, жилой корпус вахтового городка товарищества с ограниченной ответственностью "Астана Құм-2005", жилые дома по проспекту Абая от дома № 40 до дома № 88, жилой корпус чешского городка.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Железнодорожная, дом № 125/3, здание государственного коммунального казенного предприятия "Детская школа искусств" акимата Бурлинского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№ 1, № 2, № 3, № 4, № 5, № 8, № 9, № 10 4 микрорайона, общежитие по улице Железнодорожная, жилые дома микрорайонов 2, 3, общежитие по улице С. Датова № 1, жилые дома улицы Жастар, микрорайон Коктем, микрорайон 5А, дома № 8/2, № 12/2, № 12/3, № 14/1 по проспекту Абая, жилые дома по нечетной стороне проспекта Абая от дома № 1 до дома № 25, по четной стороне проспекта Абая от дома № 16 до дома № 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Қарағанды, улица Тарасенко, дом 32 А,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Қарағанды.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Достық, улица имени Жамбыла, дом 8, здание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Достық.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Аксу, зимовье Жанаконыс.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Железнодорожная 161, государственное коммунальное предприятие на праве хозяйственного ведения "Бурлинская центральная районная больница" Управления здравоохранения акимата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по восточной части южной стороны старой застройки города (по линии железной дороги) дома по проспекту Абая № 8/2А – 40 (четная сторона), дома по улице Қайыр Шакенова № 1 - 14 (нечетная сторона), дома по улице Элеваторная № 1 - 14, дома по улице Жібек жолы № 35 - 53 (нечетная сторона), № 56 - 102 (четная сторона), дома по улице Әл-Фараби № 103 - 205 (нечетная сторона), № 74 - 146 (четная сторона), дома по улице Железнодорожная № 39 - 119 (нечетная сторона), № 92 - 166 (четная сторона), дома по улице Жұбан Молдағалиева № 1 - 67 (нечетная сторона) № 2 - 60 (четная сторона), дома по улице Қайыр Шакенова № 1 - 9, дома по улице Хиуаз Доспановой № 47 - 121 (нечетная сторона), № 46 - 124 (четная сторона), дома по улице Бурлинская № 3(3), 3/15 а, 4, 6, 8/1, 8/2, 79, 83, дома по улице Мұхтар Әуезова № 27 - 72/2 (нечетная сторона), № 20 - 66 (четная сторона), дома по улице Шыңғырлау № 39 - 129 (нечетная сторона), № 44 - 128 (четная сторона), дома по улице Чапаева № 9 - 81 (нечетная сторона), № 42 - 114 (четная сторона), дома по улице Цвилинга № 99 - 165 (нечетная сторона), № 92 - 156 (четная сторона), дома по улице М. Маметовой № 1 - 67 (нечетная сторона), № 2 - 64 (четная сторона), дома по улице Тихоненко № 85 - 175 (нечетная сторона), № 74 - 148 (четная сторона), дома по улице Бурлинская № 1 - 13 (нечетная сторона), дома № 1 – 16 1 микрорайона.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Әл-Фараби, дом №95, здание районного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по нечетной стороне улицы Әл-Фараби от дома №75 до дома №101, по четной стороне улицы Әл-Фараби от дома №52 до дома №72, по нечетной стороне улицы Тихоненко от дома №43 до дома №83, по четной стороне улицы Тихоненко от дома №34 до дома №44, по нечетной стороне улицы Хиуаз Доспановой от дома №13 до дома №45, по четной стороне улицы Хиуаз Доспановой от дома №14 до дома №44, по нечетной стороне улицы Шыңғырлау от дома №1 до дома №37, по четной стороне улицы Шыңғырлау от дома №2 до дома №42, по нечетной стороне улицы Цвилинга от дома №61 до дома №97, по четной стороне улицы Цвилинга от дома №54 до дома №90, по нечетной стороне улицы Чапаева от дома №3/1 до дома №7/2, по четной стороне улицы Чапаева от дома №2 до дома №38, по нечетной стороне улицы Арыстанова от дома №1 до дома №5, по четной стороне улицы Арыстанова от дома №2 до дома №10, по четной стороне улицы Қайыр Шакенова от дома №2 до дома №30, по нечетной стороне улицы Мұхтара Әуезова от дома №1/1 до дома №25, по четной стороне улицы Мұхтара Әуезова от дома №3А до дома №18, по нечетной стороне улицы Бурлинская от дома №1 до дома №35, по четной стороне улицы Бурлинская от дома №2 до дома №28, по нечетной стороне улицы Акбулак от дома №1 до дома №25, по четной стороне улицы Акбулак от дома №2 до дома №28, по нечетной стороне улицы Жанаталап от дома №1 до дома №21, по нечетной стороне улицы Байжиен от дома №1 до дома №41, по четной стороне улицы Байжиен от дома №2 до дома №20, по нечетной стороне улицы Железнодорожная от дома №17/1 до дома №37, по четной стороне улицы Железнодорожная от дома №76 до дома №90, по нечетной стороне улицы Юбилейная от дома №1 до дома №7, по четной стороне улицы Юбилейная от дома №2 до дома №12, по четной стороне улицы Жібек Жолы от дома №38 до дома №50.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Иксанова, дом № 83, здание коммунального государственного учреждения "Комплекс школа-детский сад № 1 города Аксая отдела образования Бурлинского района Западно-Казахстанской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северная часть города Аксай, жилые дома по четной и нечетной стороне улицы Джамбульская от дома № 1 до дома № 203, по четной и нечетной стороне улицы Жайық от дома № 1 до дома № 113, по четной и нечетной стороне улицы Талғата Бигелдинова от дома № 1 до дома № 77, по четной и нечетной стороне улицы Казахстанская от дома № 1 до дома № 133, по четной и нечетной стороне улицы Торговая от дома № 1 до дома № 12, по четной и нечетной стороне улицы Алексеева от дома № 1 до дома № 31, по четной и нечетной стороне улицы Деповская от дома № 1 до дома № 99, по четной и нечетной стороне улицы Балдырған от дома № 1 до дома № 19, по четной и нечетной стороне улицы Транспортная от дома № 1 до дома № 21, по четной и нечетной стороне улицы Совхозная от дома № 1 до дома № 32/1, по четной и нечетной стороне улицы Көкжиек от дома № 1 до дома № 29, разъезд Гугня, совхоз № 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Иксанова, дом № 83, здание коммунального государственного учреждения "Комплекс школа-детский сад № 1 города Аксая отдела образования Бурлинского района Западно-Казахстанской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северная часть города Аксай, жилые дома по четной и нечетной стороне улицы Иксанова от дома № 1 до дома № 183, по четной и нечетной стороне улицы Буденного от дома № 1 до дома № 195, по четной и нечетной стороне улицы Еңбекші от дома № 1 до дома № 103, по четной и нечетной стороне улицы Солтүстік от дома № 1 до дома № 112, по четной и нечетной стороне улицы Авторотовская от дома № 1 до дома № 16, по четной и нечетной стороне улицы Зерде от дома № 1 до дома № 13, по четной и нечетной стороне улицы Электростанционная от дома № 1 до дома № 35, по четной и нечетной стороне улицы Мостовая от дома № 1 до дома № 7, по четной и нечетной стороне улицы Береке от дома № 1 до дома № 39/1, разъезд Жаркий.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Кызылтал, улица Аксай, дом 34,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Кызылтал, жилые дома по улице Акселен №1-63 (четная сторона), №2-60 (нечетная сторона), улицы Аксай, Аксуат, Аккум, Акбулак, Акжаиык, Бейбітшілік, Бота, Бактыбаева, Женис, Желтоксан, Жана, Сайкудук, Сырым, Самал, Школьная, Наурыз, Теренсай, Шалкар, Чингирлау, Кызылтал, Строительная 2, Строительная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10 микрорайон, здание государственного учреждения "Физкультурно-оздоровительный комплекс "Карашыганак" отдела Бурлинского района Западно-Казахстанской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по улице Акселен № 62-156 (четная сторона), № 65-155 (нечетная сторона), улицы Мирогородская, Солтүстік, Акжайык, Строительная 1, Строительная 4, 13 микрорайон.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акима Бурлинского района Западно-Казахстанской области от 24.10.2023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Бурлин, улица Чапаева, дом 13/1, здание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Бурлин, дома по улице Амангелді Иманов, дома по площади Амангельды, дома по улице Волкова, дома по улице Достық № 1-83 (нечетная сторона), № 2-44 (четная сторона), дома по улице Илекская, дома по улице Колхозная, дома по улице Октябрьская № 1 – 31 (нечетная сторона), № 2 – 46 (четная сторона), дома по улице Чапаевская, дома по улице Степная, дома по улице Спортивная, дома по улице Теміржол, дома по улице Пролетарская № 1-63 (нечетная сторона), № 2-42/1 (четная сторона), дома по улице Орал, дома по улице Садовая № 1-49 (нечетная сторона), № 2-38 (четная сторона).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Бурлин, улица Садовая, дом 93, здание государственного коммунального казенного предприятия "Сельскохозяйственный колледж" Управления образования акимата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Бурлин, дома по улице 8 наурыз, дома по улице А.Л.КовалҰв, дома по улице Жамбыл Жабаев, дома по улице Достық № 85-173 (нечетная сторона), № 46-104/2 (четная сторона), дома по улице Куспинская, дома по переулку Колхозный, дома по улице Лесная, дома по улице Октябрьская № 33 – 83 (нечетная сторона), № 50 – 94 (четная сторона), дома по улице Утвинская, дома в микрорайоне Самал, дома по улице Пролетарская № 67 – 139 (нечетная сторона), № 42 – 58 (четная сторона), дома по улице Садовая № 51-97 (нечетная сторона), № 40-110/2 (четная сторона) и село Масайтобе.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Канай, улица Ленина, дом 32, здание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Канай, зимовье Данилякөл.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Димитрово, улица Луговая, дом 20,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Димитрово.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Карачаганак, здание коммунального государственного учреждения "Карачаганакская начальная школа" отдела образования Бурлинского района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Карачаганак.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Жанаталап, улица Школьная, дом 5,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Жанаталап.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Успеновка, улица Советская, дом 11, здание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Успеновка, зимовье Қаракемір.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Акбулак, улица Алгабасская, дом 1,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Акбулак, зимовье Сатайкөл.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Пугачево, улица Тәуелсіздік, дом 20, здание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Пугачево, село Бесагаш, разъезды Пепел и Сулусай.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Аралтал, улица Акжол, дом 11, здание коммунального государственного учреждения "Централизованная библиотечная система Бурлинского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Аралтал.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Қарақұдық, улица Ленина, дом 11,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Қарақұдық.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Приуральное, улица имени Куриленко, дом 45, здание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Приуральное.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Жарсуат, улица Желтоксан, дом 3, здание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Жарсуат.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Утвинка, улица Школьная, дом 4,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Утвинка.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Бумаколь, улица Аманжол Ғұсманов, дом 1,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Бумаколь.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Облавка, улица Клубная, дом 3,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Облавка.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Әл-Фараби, дом № 56/1, здание коммунального государственного учреждения "Общеобразовательная школа № 5 города Аксая" отдела образования Бурлинского района Западно- 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по нечетной стороне улицы Әл-Фараби от дома № 1 до дома № 73, по четной стороне улицы Әл-Фараби от дома № 2 до дома № 50/1, по нечетной стороне улицы Жібек жолы от дома № 1 до дома № 11А, по четной стороне улицы Жібек жолы от дома № 2 до дома № 36, по нечетной стороне улицы Тихоненко от дома № 1 до дома № 41, по четной стороне улицы Тихоненко от дома № 2 до дома № 32, по нечетной стороне улицы Хиуаз Доспановой от дома № 1 до дома № 11, по четной стороне улицы Хиуаз Доспановой от дома № 2 до дома № 12, по нечетной стороне улицы Шынғырлау от дома № 1/22 до дома № 1/1, по четной стороне улицы Шынғырлау от дома № 1/19А до дома № 2/3, по нечетной стороне улицы Цвилинга от дома № 1 до дома № 59, по четной стороне улицы Цвилинга от дома № 2 до дома № 52, по нечетной стороне улицы Мұхтар Әуезова от дома № 2/9 до дома № 8/17, по четной стороне улицы Мұхтар Әуезова от дома № 8/26 до дома № 8/16А, по нечетной стороне улицы Бурлинская от дома № 37 до дома № 83, по четной стороне улицы Бурлинская от дома № 30 до дома № 94, дом № 26 улицы Акбулак, по нечетной стороне улицы Жанаталап от дома № 23 до дома № 77, по нечетной стороне улицы Байжиен от дома № 41 до дома № 47, по нечетной стороне улицы Батыс от дома № 1/3 до дома № 35, по четной стороне улицы Батыс от дома № 2 до дома № 20, по нечетной стороне улицы Железнодорожная от дома № 1 до дома № 17/1, по четной стороне улицы Железнодорожная от дома № 2 до дома № 72/3, дом № 8 улицы Юбилейная, по четной стороне улицы Ивана Ващук от дома № 2 до дома № 16/1, по нечетной стороне улицы Луговая от дома № 1/1 до дома № 23/1, по четной стороне улицы Луговая от дома № 2/2 до дома № 54, по нечетной стороне улицы 8 наурыз от дома № 1 до дома № 29, по четной стороне улицы 8 наурыз от дома № 2 до дома № 32, по нечетной стороне улицы Желтоқсан от дома № 1 до дома № 47, по четной стороне улицы Желтоқсан от дома № 2 до дома № 42, по нечетной стороне улицы Жібек жолы от дома № 1 до дома № 11А, по четной стороне улицы Жібек жолы от дома № 2/1 до дома № 34, по нечетной стороне улицы Өркен от дома № 1 до дома № 29, по четной стороне улицы Өркен от дома № 2 до дома № 16, по нечетной стороне улицы Степной переулок от дома № 1 до дома № 33, по четной стороне улицы Степной переулок от дома № 2 до дома № 34, дома улицы Орталық от дома № 1 до дома № 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