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6560" w14:textId="ef76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Караултюбинского сельского округа Акжаикского района Западно-Казахстанской области от 18 января 2013 года № 4 "Об установлении ветеринарного режима карантинной зоны с введением ограничительных мероприятий на территории села Караултюба Караултюбинского сельского округа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Караултобинского сельского округа Акжаикского района Западно-Казахстанской области от 12 мая 2014 года № 3. Зарегистрировано Департаментом юстиции Западно-Казахстанской области 26 мая 2014 года № 3540. Утратило силу решением акима Караултюбинского сельского округа Акжаикского района Западно-Казахстанской области от 30 мая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Караултюбинского сельского округа Акжаикского района Западно-Казахстанской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"О нормативных правовых актах" аким Караултюбинского сельского округа Акжаикского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Караултюбинского сельского округа Акжаикского района Западно-Казахстанской области от 18 января 2013 года № 4 "Об установлении ветеринарного режима карантинной зоны с введением ограничительных мероприятий на территории села Караултюба Караултюбинского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 3174, опубликованное 14 февраля 2013 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ограничительных мероприятий на территории села Караултобе Караултюбинского сельского округа Акжаикского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ограничительные мероприятия в связи с возникновением заболевания бруцеллеза среди мелкого рогатого скота на территории села Караултобе Караултюбинского сельского округа Акжаикского района Западно-Казахстанской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Караултюбинского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Ихсан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