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aca76" w14:textId="7baca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2015-2017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18 декабря 2014 года № 25-2. Зарегистрировано Департаментом юстиции Западно-Казахстанской области 14 января 2015 года № 3761. Утратило силу решением Акжаикского районного маслихата Западно-Казахстанской области от 11 января 2016 года № 34-3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Акжаикского районного маслихата Западно-Казахстанской области от 11.01.2016 </w:t>
      </w:r>
      <w:r>
        <w:rPr>
          <w:rFonts w:ascii="Times New Roman"/>
          <w:b w:val="false"/>
          <w:i w:val="false"/>
          <w:color w:val="ff0000"/>
          <w:sz w:val="28"/>
        </w:rPr>
        <w:t>№ 34-3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Казахстан", Акжаикский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районный бюджет на 2015-2017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доходы – 5 027 798 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 – 840 342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 – 6 750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 – 2 400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 – 4 178 306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затраты – 4 994 933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чистое бюджетное кредитование – 70 174 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 – 87 332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 – 17 158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сальдо по операциям с финансовыми активами – 74 652 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 – 74 652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 – 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дефицит (профицит) бюджета – -111 961 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финансирование дефицита (использование профицита) бюджета – 111 961 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 – 87 332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 – 17 158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 – 41 787 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 1 - в редакции решения Акжаикского районного маслихата Западно-Казахстанской области от 23.12.2015 </w:t>
      </w:r>
      <w:r>
        <w:rPr>
          <w:rFonts w:ascii="Times New Roman"/>
          <w:b w:val="false"/>
          <w:i w:val="false"/>
          <w:color w:val="ff0000"/>
          <w:sz w:val="28"/>
        </w:rPr>
        <w:t>№ 33-1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Поступление в районный бюджет на 2015 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республиканском бюджете на 2015-2017 годы" от 28 ноября 2014 года и </w:t>
      </w:r>
      <w:r>
        <w:rPr>
          <w:rFonts w:ascii="Times New Roman"/>
          <w:b w:val="false"/>
          <w:i w:val="false"/>
          <w:color w:val="000000"/>
          <w:sz w:val="28"/>
        </w:rPr>
        <w:t>пунктом 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 2 - в редакции решения Акжаикского районного маслихата Западно-Казахстанской области от 12.08.2015 </w:t>
      </w:r>
      <w:r>
        <w:rPr>
          <w:rFonts w:ascii="Times New Roman"/>
          <w:b w:val="false"/>
          <w:i w:val="false"/>
          <w:color w:val="ff0000"/>
          <w:sz w:val="28"/>
        </w:rPr>
        <w:t>№ 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статьи 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 республиканском бюджете на 2015-2017 годы".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Учесть в районном бюджете на 2015 год поступление целевых трансфертов и кредитов из республиканского бюджета в общей сумме 1 655 823 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реализацию государственного образовательного заказа в дошкольных организациях образования – 11 465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повышение оплаты труда учителям, прошедшим повышение квалификации по трехуровневой системе – 43 996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выплату государственной адресной социальной помощи – 866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выплату государственных пособий на детей до 18 лет – 4 172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установку дорожных знаков и указателей в организациях, обслуживающих инвалидов – 53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увеличение норм гигиенических средств для инвалидов – 9 329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проведение мероприятий, посвященных семидесятилетию Победы в Великой Отечественной войне – 11 539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работникам государственных казенных предприятий, финансируемых из местного бюджета – 630 338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повышение уровня оплаты труда административных государственных служащих – 15 742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проектирование и (или) строительство, реконструкцию жилья коммунального жилищного фонда – 18 590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проектирование, развитие и (или) обустройство инженерно-коммуникационной инфраструктуры – 6 741 тысяча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увеличение уставных капиталов специализированных уполномоченных организаций – 82 701 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бюджетные кредиты для реализации мер социальной поддержки специалистов социальной сферы сельских населенных пунктов – 74 325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целевые текущие трансферты в рамках "Дорожной карты занятости 2020" – 246 991 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приобретение и доставку учебников, учебно-методических комплексов для государственных учреждений образования – 11 603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приобретение техники для ликвидации чрезвычайных ситуаций техногенного характера – 21 624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капитальный ремонт дорог по улицам Республики и Есенжанова села Чапаево Акжаикского района – 227 793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средний ремонт автодорог от улицы Чапаева до улиц Сагырбаева и Гагарина села Тайпак Акжаикского района – 109 470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реконструкцию водопровода села Жанабулак Акжаикского района (корректировка) – 30 442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корректировку строительства водопровода села Жанама Акжаикского района (корректировка) – 51 241 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газификацию социальных объектов села Кенсуат Акжаикского района (повторное рассмотрение) – 21 749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газификацию социальных объектов в селах Конеккеткен и Камыстыкол Акжаикского района – 12 789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газификацию социальных объектов села Атибек Акжаикского района – 5 721 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газификацию социальных объектов села Тасоба Акжаикского района (повторное рассмотрение) – 6 543 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Установить на 2015 год норматив распределения доходов, для обеспечения сбалансированности местного бюджета, по следующим подклассам доходов: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индивидуальный подоходный налог, зачисляется в районный бюджет в размере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социальный налог, зачисляется в районный бюджет в размере 100%.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 Учесть субвенцию, выделенную из областного бюджета на 2015 год в общей сумме 3 127 161 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 Утвердить резерв местного исполнительного органа района на 2015 год в размере 13 532 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 Установить гражданским служащим здравоохранения, социального обеспечения, образования, культуры, спорта и ветеринарии работающим в сельской местности, согласно перечню должностей специалистов, определенных в соответствии с трудовым законодательством Республики Казахстан, повышение на 25% должностных окладов по сравнению со ставками гражданских служащих, занимающихся этими видами деятельности в городских условиях, с 1 января 2015 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 Утвердить перечень местных бюджетных программ, не подлежащих секвестру в процессе исполнения местного бюджета на 2015 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 Руководителю организационного отдела районного маслихата (Горбунова Т. А.)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 Настоящее решение вводится в действие с 1 января 2015 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Уразова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 Джаксыбаев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 декабря 2014 года № 25-2</w:t>
            </w:r>
          </w:p>
        </w:tc>
      </w:tr>
    </w:tbl>
    <w:bookmarkStart w:name="z6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 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 1 - в редакции решения Акжаикского районного маслихата Западно-Казахстанской области от 23.12.2015 </w:t>
      </w:r>
      <w:r>
        <w:rPr>
          <w:rFonts w:ascii="Times New Roman"/>
          <w:b w:val="false"/>
          <w:i w:val="false"/>
          <w:color w:val="ff0000"/>
          <w:sz w:val="28"/>
        </w:rPr>
        <w:t>№ 33-1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771"/>
        <w:gridCol w:w="772"/>
        <w:gridCol w:w="772"/>
        <w:gridCol w:w="6538"/>
        <w:gridCol w:w="26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 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5027798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организации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3"/>
        <w:gridCol w:w="803"/>
        <w:gridCol w:w="1140"/>
        <w:gridCol w:w="1140"/>
        <w:gridCol w:w="5628"/>
        <w:gridCol w:w="27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4994933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оборудования для проектов, реализуемых участниками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 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 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-111961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 декабря 2014 года № 25-2</w:t>
            </w:r>
          </w:p>
        </w:tc>
      </w:tr>
    </w:tbl>
    <w:bookmarkStart w:name="z6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 год</w:t>
      </w:r>
    </w:p>
    <w:bookmarkEnd w:id="3"/>
    <w:bookmarkStart w:name="z6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771"/>
        <w:gridCol w:w="772"/>
        <w:gridCol w:w="772"/>
        <w:gridCol w:w="6538"/>
        <w:gridCol w:w="26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 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4014733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организации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3"/>
        <w:gridCol w:w="803"/>
        <w:gridCol w:w="1140"/>
        <w:gridCol w:w="1140"/>
        <w:gridCol w:w="5628"/>
        <w:gridCol w:w="27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4014733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 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качество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оборудования для проектов, реализуемых участниками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 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 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 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 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 декабря 2014 года № 25-2</w:t>
            </w:r>
          </w:p>
        </w:tc>
      </w:tr>
    </w:tbl>
    <w:bookmarkStart w:name="z7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 год</w:t>
      </w:r>
    </w:p>
    <w:bookmarkEnd w:id="6"/>
    <w:bookmarkStart w:name="z7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771"/>
        <w:gridCol w:w="772"/>
        <w:gridCol w:w="772"/>
        <w:gridCol w:w="6538"/>
        <w:gridCol w:w="26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 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4102455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организации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3"/>
        <w:gridCol w:w="803"/>
        <w:gridCol w:w="1140"/>
        <w:gridCol w:w="1140"/>
        <w:gridCol w:w="5628"/>
        <w:gridCol w:w="27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4102455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качество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оборудования для проектов, реализуемых участниками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 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 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 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 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 декабря 2014 года № 25-2</w:t>
            </w:r>
          </w:p>
        </w:tc>
      </w:tr>
    </w:tbl>
    <w:bookmarkStart w:name="z7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не подлежащих секвестированию в процессе </w:t>
      </w:r>
      <w:r>
        <w:br/>
      </w:r>
      <w:r>
        <w:rPr>
          <w:rFonts w:ascii="Times New Roman"/>
          <w:b/>
          <w:i w:val="false"/>
          <w:color w:val="000000"/>
        </w:rPr>
        <w:t>исполнения районного бюджета на 2015 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1"/>
        <w:gridCol w:w="1862"/>
        <w:gridCol w:w="2641"/>
        <w:gridCol w:w="2642"/>
        <w:gridCol w:w="32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