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2638" w14:textId="0732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27 декабря 2013 года № 16-1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18 декабря 2014 года № 25-1. Зарегистрировано Департаментом юстиции Западно-Казахстанской области 24 декабря 2014 года № 3730. Утратило силу решением Акжаикского районного маслихата Западно-Казахстанской области от 31 марта 2015 года № 26-4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Акжаикского районного маслихата Западно-Казахстанской области от 31.03.2015 № 26-4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27 декабря 2013 года № 16-1 "О районном бюджете на 2014-2016 годы" (зарегистрированное в Реестре государственной регистрации нормативных правовых актов за № 3405, опубликованное 23 января 2014 года в газете "Жайық таңы"),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2014-2016 годы согласно приложениям 1, 2 и 3 соответственно, в том числе на 2014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4 936 443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806 943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4 065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5 460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4 119 975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4 893 509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72 391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72 391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–31 453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31 453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- 60 910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– 60 910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72 228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12 342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1 024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организационного отдела районного маслихата (Горбунова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 января 2014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Джаксыбаев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 декабря 2014 года № 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2013 года № 16-1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 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837"/>
        <w:gridCol w:w="489"/>
        <w:gridCol w:w="314"/>
        <w:gridCol w:w="7094"/>
        <w:gridCol w:w="3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4 936 443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806 943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394 184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430 90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4 119 975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4 119 975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4 119 975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5"/>
        <w:gridCol w:w="1125"/>
        <w:gridCol w:w="5553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4 893 509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2 880 079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2 479 798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2 479 798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2 314 545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185 723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278 342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244 524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244 524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качество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723 034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531 953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531 102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531 102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