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a22d" w14:textId="2f3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октября 2014 года № 23-4. Зарегистрировано Департаментом юстиции Западно-Казахстанской области 24 октября 2014 года № 3669.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за № 3419, опубликованное 6 февраля 2014 года в газете "Жайық таңы")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организационного отдела районного маслихата (Горбунова Т)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Макен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"/>
        <w:gridCol w:w="12031"/>
      </w:tblGrid>
      <w:tr>
        <w:trPr>
          <w:trHeight w:val="30" w:hRule="atLeast"/>
        </w:trPr>
        <w:tc>
          <w:tcPr>
            <w:tcW w:w="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 № 23-4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 социальной помощи, установления размеров и определения перечня отдельных категорий нуждающихся граждан Акжаикского района</w:t>
            </w:r>
          </w:p>
          <w:bookmarkEnd w:id="8"/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принимавшие участие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