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b86dc" w14:textId="9ab86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сельского хозяйства Акжаикского района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Акжаикского района Западно-Казахстанской области от 25 июля 2014 года № 307. Зарегистрировано Департаментом юстиции Западно-Казахстанской области 11 августа 2014 года № 3605. Утратило силу постановлением акимата Акжаикского района Западно-Казахстанской области от 5 сентября 2016 года № 300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Акжаикского района Западно-Казахстанской области от 05.09.2016 </w:t>
      </w:r>
      <w:r>
        <w:rPr>
          <w:rFonts w:ascii="Times New Roman"/>
          <w:b w:val="false"/>
          <w:i w:val="false"/>
          <w:color w:val="ff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Гражданским кодексом Республики Казахстан от 27 декабря 1994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сельского хозяйства Акжаикского района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сельского хозяйства Акжаикского района Западно-Казахстанской области" принять необходимые меры вытекающие из настоящего постановления,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А. Абугалиева.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Акжаикского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июля 2014 года № 307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сельского хозяйства Акжаикского района</w:t>
      </w:r>
      <w:r>
        <w:br/>
      </w:r>
      <w:r>
        <w:rPr>
          <w:rFonts w:ascii="Times New Roman"/>
          <w:b/>
          <w:i w:val="false"/>
          <w:color w:val="000000"/>
        </w:rPr>
        <w:t>Западно-Казахстанской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Государственное учреждение "Отдел сельского хозяйства Акжаикского района Западно-Казахстанской области" является государственным органом Республики Казахстан, осуществляющим руководство в сфере ветеринарии на территории Акжаикского района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Государственное учреждение "Отдел сельского хозяйства Акжаикского района Западно-Казахстанской области"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Государственное учреждение "Отдел сельского хозяйства Акжаикского района Западно-Казахстанской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Государственное учреждение "Отдел сельского хозяйства Акжаикского района Западно-Казахстанской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Государственное учреждение "Отдел сельского хозяйства Акжаикского района Западно-Казахстанской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Государственное учреждение "Отдел сельского хозяйства Акжаикского района Западно-Казахстанской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сельского хозяйства Акжаикского района Западно-Казахстанской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Структура и лимит штатной численности государственного учреждения "Отдел сельского хозяйства Акжаикского района Западно-Казахстанской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Местонахождение юридического лица: индекс 090100, Республика Казахстан, Западно-Казахстанская область, Акжаикский район, село Чапаево, улица Казахстанская, дом 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Полное наименование государственного органа - государственное учреждение "Отдел сельского хозяйства Акжаикского района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сельского хозяйства Акжаикского района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Финансирование деятельности государственного учреждения "Отдел сельского хозяйства Акжаикского района Западно-Казахстанской области"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Государственному учреждению "Отдел сельского хозяйства Акжаикского района Западно-Казахстанской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сельского хозяйства Акжаикского района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сельского хозяйства Акжаикского района Западно-Казахстанской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13. Миссия государственного учреждения государственного учреждения "Отдел сельского хозяйства Акжаикского района Западно-Казахстанской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качественная и своевременная информационно-аналитическая поддержка и организационно-правовое обеспечение деятельности исполнительного органа власти Акжаикского района Западно-Казахстанской области в сфере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области информационного обеспечения и предоставлении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Основной задачей отдела государственного учреждения государственного учреждения "Отдел сельского хозяйства Акжаикского района Западно-Казахстанской области" является реализация государственной политики в сфере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поддержки субъектов агропромышленного комплекса в соответствии с законодательством и другими нормативными правовыми актами в данной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осуществление государственной технической инспекции в области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проведение мониторинга развития сельских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разработка правил содержания и выпаса сельскохозяйственных животных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проведение сбора оперативной информации в области агропромышленного комплекса и сельских территорий и предоставление ее местному исполнительному органу (акимату)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ведения учета запасов продовольственных товаров в соответствующем регионе и представление отчетности в местный исполнительный орган (акимат)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проводить государственную регистрацию тракторов и изготовление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 мелиоративных и дорожно-строительных машин и механизмов, специальных машин повышенной проходимости, с выдачей соответствующих документов и государственных регистрационных номерных знаков, регистрацию и учет лиц, пользующихся указанными транспортными средствами и прицепами, в том числе по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осуществлять государственную регистрацию залога тракторов,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 мелиоративных и дорожно-строительных машин и механизмов,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проводить ежегодный государственный технический осмотр тракторов,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проходимости: снегоходов, квадроциклов и иной подобной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принимать экзамены, выдать удостоверения на право управления тракторами и изготовленных на их базе самоходных шасси и механизмов прицепов к ним, включая прицепы со смонтированным специальным оборудованием, самоходных сельскохозяйственных мелиоративных и дорожно-строительных машин и механизмов,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осуществлять и организовать рабочий орган межведомственный комиссии по выплате субсидии в области сельского хозяйства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соблюдать законодательство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уплачивать налоги и другие обязательные платежи в бюджет в установленном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нести ответственность в соответствии с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пользоваться информационными банками данных, имеющимся в распоряжении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вести служебную переписку с государственными органами и негосударственными учреждениями и организациями по вопросам, отнесенным к ведению государственного учреждения "Отдел сельского хозяйства Акжаикского района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проводить проверки исполнения актов Конституции Республики Казахстан, законов, актов Президента, постановлений Правительства, постановлений акимата, решений и распоряжений акима района, принимать меры по устранению выявленных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осуществляет иные права и обязанности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17. Руководство государственным учреждением "Отдел сельского хозяйства Акжаикского района Западно-Казахстанской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учреждения "Отдел сельского хозяйства Акжаикского района Западно-Казахстанской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18. Первый руководитель государственного учреждения "Отдел сельского хозяйства Акжаикского района Западно-Казахстанской области" назначается на должность и освобождается от должности акимом района в соответсвии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 Полномочия руководителя государственного учреждения "Отдел сельского хозяйства Акжаикского района Западно-Казахстанской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и руководит работой государственного учреждения и несет персональную ответственность за выполнение возложенных на государственное учреждение задач и осуществление им своих функции;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определяет обязанности и полномочия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соответствии с законодательством назначает на должность и освобождает от должности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установленном законодательством порядке налагает дисциплинарные взыскания и принимает меры по поощрению сотрудников государственного органа, решает вопросы трудовых отношений, которые отнесены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представляет интересы государственного учреждения во всех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выдает доверенности на право представления государственного учреждения в отношениях с третьими лицами, не связанные с исполнениям государственных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ведет работу по борьбе с коррупцией и несет персональную ответственность за работу в данном направлении;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несет персональную ответственность за выполнение задач, возложенных на отдел, оперативное и четкое исполнение законов, актов Президента Республики Казахстан, постановлений Правительства и распоряжений Премьер-министра Республики Казахстан, актов акима и акимата Западно-Казахстанской области, акима и акимата района, поручений заместителей акима района, актов областного, районного маслихата, принятых в пределах их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за невыполнение возложенных на него обязанностей несет ответственность, в порядке установленном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осуществляет иные полномочия в соответсвии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 Исполнение полномочий руководителя государственного учреждение "Отдел сельского хозяйства Акжаикского района Западно-Казахстанской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21. Государственное учреждение "Отдел сельского хозяйства Акжаикского района Западно-Казахстанской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сельского хозяйства Акжаикского района Западно-Казахстанской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 Имущество, закрепленное за государственным учреждением "Отдел сельского хозяйства Акжаикского района Западно-Казахстанской области",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 Государственное учреждение "Отдел сельского хозяйства Акжаикского района Западно-Казахстанской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24. Реорганизация и упразднение государственного учреждения "Отдел сельского хозяйства Акжаикского района Западно-Казахстанской области"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