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d7a4" w14:textId="19cd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
воспитание и обучение, размера подушевого финансирования и родительской платы на 2014 год по Акжаикскому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4 июля 2014 года № 290. Зарегистрировано Департаментом юстиции Западно-Казахстанской области от 25 июля 2014 года № 3595. Утратило силу постановлением акимата Акжаикского района Западно-Казахстанской области от 2 марта 2015 года № 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Акжаикского района Западно-Казахстанской области от 02.03.2015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дней после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от 23 января 2001 года Казахстан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27 июля 2007 года 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>,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подушевого финансирования и родительской платы на 2014 год по Акжаикскому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М. Жуматову.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Н. Турегалиев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Акжаикского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июля 2014 года № 290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дошкольное воспитание и обучение,</w:t>
      </w:r>
      <w:r>
        <w:br/>
      </w:r>
      <w:r>
        <w:rPr>
          <w:rFonts w:ascii="Times New Roman"/>
          <w:b/>
          <w:i w:val="false"/>
          <w:color w:val="000000"/>
        </w:rPr>
        <w:t>
размер подушевого финансирования и</w:t>
      </w:r>
      <w:r>
        <w:br/>
      </w:r>
      <w:r>
        <w:rPr>
          <w:rFonts w:ascii="Times New Roman"/>
          <w:b/>
          <w:i w:val="false"/>
          <w:color w:val="000000"/>
        </w:rPr>
        <w:t>
родительской платы на 2014 год</w:t>
      </w:r>
      <w:r>
        <w:br/>
      </w:r>
      <w:r>
        <w:rPr>
          <w:rFonts w:ascii="Times New Roman"/>
          <w:b/>
          <w:i w:val="false"/>
          <w:color w:val="000000"/>
        </w:rPr>
        <w:t>
по Акжаикскому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3"/>
        <w:gridCol w:w="5993"/>
        <w:gridCol w:w="2493"/>
      </w:tblGrid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расположение организаций дошкольного воспитания и обучения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дошкольного воспитания и обучения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(местный бюджет)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Чапаев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дошкольная организация "Ақ бота" отдела образования Акжаикского района Западно Казахстанской области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2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Чапаев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дошкольная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Акжаикского района Западно Казахстанской области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Тайпак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дошкольная организация "Балбұлақ" отдела образования Акжаикского района Западно Казахстанской области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Тайпак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дошкольная организация "Айгөлек" отдела образования Акжаикского района Западно Казахстанской области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Мергенево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дошкольная организация "Балбөбек" отдела образования Акжаикского района Западно Казахстанской области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Лбищенское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дошкольная организация "Еркемай" отдела образования Акжаикского района Западно Казахстанской области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Базаршолан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дошкольная организация "Балдәурен"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Западно Казахстанской области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дошкольная организация "Балғыншақ"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Западно Казахстанской области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(республиканский бюджет)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Карауылтобе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дошкольная организация "Нұрбақыт" отдела образования Акжаикского района Западно Казахстанской области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Алмалы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- "Алмалинская средняя общеобразовательная школа" Акжаикского районного отдела образования Западно Казахстанской области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Аксуат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государ-ственное учреждение- "Средняя общеобразовательная школа имени С.Ошанова" Акжаикского районного отдела образования Западно Казахстанской области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Жанабулак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"Жанабулакская средняя общеобразовательная школа" Акжаикского районного отдела образования Западно Казахстанской области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Чапаево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№ 1" Акжаикского районного отдела образования Западно Казахстанской области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Первомай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"Битикская средняя общеобразовательная школа-детсад" Акжаикского районного отдела образования Западно Казахстанской области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Бударино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"Бударинская средняя общеобразовательная школа-детсад" Акжаикского районного отдела образования Западно-Казахстанской области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Жубана Молдагалиева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"Талапская средняя общеобразовательная школа-детсад" Акжаикского районного отдела образования Западно Казахстанской области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4373"/>
        <w:gridCol w:w="3593"/>
      </w:tblGrid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 на 1 воспитанника в месяц (тенге)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(тенге)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(местный бюджет)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28699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23099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23897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23897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29338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29338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(республиканский бюджет)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32702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 (местный бюджет)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