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709f" w14:textId="5db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27 июня 2014 года № 272. Зарегистрировано Департаментом юстиции Западно-Казахстанской области от 16 июля 2014 года № 3586. Утратило силу постановлением акимата Акжаикского района Западно-Казахстанской области от 5 сентября 2016 года №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27 декабря 1994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Акжаикского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 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272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Акжаикского района 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предпринимательства Акжаикского района Западно-Казахстанской области"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предпринимательства Акжаикского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предпринимательства Акжаикского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предпринимательства Акжаикского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предпринимательства Акжаикского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предпринимательства Акжаикского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Акжаикского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предпринимательства Акжаикского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090100, Западно-Казахстанская область, Акжаикский район, село Чапаево, улица Казахстанская, дом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предпринимательства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предпринимательства Акжаикского района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предпринимательства Акжаикского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Акжаикского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"Отдел предпринимательства Акжаикского района Западно-Казахстанской области" 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обеспечивания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"Отдел предпринимательства Акжаикского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Акжаикского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предпринимательства Акжаикского района Западно-Казахстанской области" назначается на должность и освобождается от должности акимом Акжаикского района Западно-Казахстанской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предпринимательства Акжаикского района Западно-Казахстанской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предпринимательства Акжаикского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заместителя и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должностей сотрудников государственного учреждения "Отдел предпринимательства Акжаикского района Западно-Казахстанской области",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предпринимательства Акжаикского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Акжаикского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"Отдел предпринимательства Акжаикского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Акжаикского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предпринимательства Акжаикского района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предпринимательства Акжаикского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Реорганизация и упразднение государственного учреждения "Отдел предпринимательства Акжаикского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