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b823" w14:textId="d3cb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городе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ноября 2014 года № 30-5. Зарегистрировано Департаментом юстиции Западно-Казахстанской области 22 декабря 2014 года № 3720. Утратило силу решением Уральского городского маслихата Западно-Казахстанской области от 6 апреля 2021 года № 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06.04.2021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"Правила определения размера и порядка оказания жилищной помощи малообеспеченным семьям (гражданам) в городе Уральск"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Уральского городского маслихата (Р. Сергалина)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2014 года № 30-5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в городе Уральск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Уральск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 апреля 2015 года № 319 "Об 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 в городе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согласно решения Уральского городского маслихата Западно-Казахстанской области от 20.04.2016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доля предельно допустимых расходов - отношение предельно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уполномоченный орган - государственное учреждение "Отдел занятости и социальных программ" (далее - уполномоченный орган),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2_ 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расчете жилищной помощи получателям,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счетам на оплату коммунальных услуг,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Выплата компенсации повышения тарифов абонентской платы за оказание услуг телекоммуникаций производится согласно Правилам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 апреля 2009 года № 512 и определяемая как разница между действующей абонентской платой и абонентской платой, действовавшей в сентябре 2004 года, то есть путем вычисления разницы увеличения абонентской платы за услуги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В состав суммы за потребление коммунальных услуг входят: эксплуатационные расходы, расходы по водоснабжению, канализации, газоснабжению, электроснабжению, теплоснабжению, мусороудалению и обслуживанию лифтов и услуг связи в части увеличения абонентской платы за телефон, подключенный к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Доля предельно допустимых расходов на оплату содержания жилья, оплату коммунальных услуг и за пользование жилищем в арендных домах устанавливается в размере 10% к совокупному доходу семьи, а для одиноко проживающих и супружеских пар, пенсионеров, инвалидов независимо от причин заболевания и граждан, осуществляющих уход за таковыми, детей - круглых сирот, опекунов, проживающих с детьми, оставшимися без родителей до окончания учебного заведения очной формы в системе общего среднего, технического и профессионального, послесреднего образования в системе высшего образования в пределах, не превышающих двадцатитрехлетнего возраста, семей пенсионеров и инвалидов, где вместе с ними проживают несовершеннолетние дети или дети, воспитывающие детей до трех лет, семей пенсионеров и инвалидов, где вместе с ними проживают лица, не превышающие двадцатитрехлетнего возраста, которые учатся в учебных заведениях очной формы обучения в системе общего среднего, технического и профессионального, послесреднего образования в системе высшего образования, безработных женщин в возрасте старше 50 лет и мужчин старше 55 лет – 7%.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7 - в редакции решения Уральского городского маслихата Западно-Казахстанской области от 03.12.2015 </w:t>
      </w:r>
      <w:r>
        <w:rPr>
          <w:rFonts w:ascii="Times New Roman"/>
          <w:b w:val="false"/>
          <w:i w:val="false"/>
          <w:color w:val="00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Доля предельно допустимых расходов на оплату арендной платы за пользование жилищем, арендованным местным исполнительным органом в частном жилищном фонде, расходов на содержание жилого дома (жилого здания)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 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 семьям (гражданам)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и предоставление результата государственной услуги, а также документы для назначения жилищной помощи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9 - в редакции решения Уральского городского маслихата Западно-Казахстанской области от 20.04.2016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 случае регистрации в жилище нескольких собственников (или граждан), назначение жилищной помощи производится одному лицу (собственнику) с учетом других собственников (или граждан) в составе семьи. Если пакет документов не укомплектован полностью,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10 - в редакции решения Уральского городского маслихата Западно-Казахстанской области от 20.04.2016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11 - в редакции решения Уральского городского маслихата Западно-Казахстанской области от 30.05.2018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Норма площади жилья, обеспечиваемая компенсационными мерами на потребление коммунальных услуг и услуг связи в части увеличения абонентской платы за телефон, устанавливается равной фактически занимаемой площади одной единицы жилья, но не более 64 квадратных метров для следующей категории граждан: пенсионеров, инвалидов независимо от причин заболевания и граждан, осуществляющих уход за таковыми, дети – круглые сироты, опекуны, проживающие с детьми, оставшимися без родителей, до окончания учебного заведения очной формы в системе общего среднего, технического и профессионального, послесреднего образования в системе высшего образования в пределах, не превышающих двадцатитрехлетнего возраста, семей пенсионеров и инвалидов, где вместе с ними проживают несовершеннолетние дети или дети, воспитывающие детей до трех лет, семей пенсионеров и инвалидов, где вместе с ними проживают лица, не превышающие двадцатитрехлетнего возраста, которые учатся в учебных заведениях очной формы обучения в системе среднего, технического и профессионального, после среднего образования в системе высшего образования а другой категории граждан в пределах нормы площади жилья, установленной жилищным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 площади жилья, обеспечиваемая компенсационными мерами, на расходы и содержание жилого дома (жилого здания), арендной платы за пользование жилищем, устанавливается равной фактически занимаемой площади одной единицы жилья, но не более 50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12-1. Возмещение расходов по оплате электроэнергии производится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дополнено пунктом 12-1 - в соответствии с решением Уральского городского маслихата Западно-Казахстанской области от 20.04.2016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Семья (гражданин) (либо его представитель по нотариально заверенной доверенности) вправе обращаться в Государственную корпорацию или на веб-портал "электронного правительства" за назначением жилищной помощи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13 - в редакции решения Уральского городского маслихата Западно-Казахстанской области от 30.05.2018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При изменении доли предельно допустимых расходов семьи (граждан) на оплату содержания жилья и коммунальных услуг, доходов семьи, а также ставок и тарифов на жилищно-коммунальные услуги, своевременно не учтенные доходы в предыдущих назначениях, уполномоченным органом производится перерасчет ранее назначенной помощи. Задолженность по коммунальным услугам, образовавшаяся до назначения жилищной помощи,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14 - в редакции решения Уральского городского маслихата Западно-Казахстанской области от 03.12.2015 </w:t>
      </w:r>
      <w:r>
        <w:rPr>
          <w:rFonts w:ascii="Times New Roman"/>
          <w:b w:val="false"/>
          <w:i w:val="false"/>
          <w:color w:val="00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Получатели жилищной помощи должны в течение 10 дней информировать уполномоченный орган о любых изменениях, влияющих на начисление жилищной помощи (состава семьи, ее бюджета, приобретение недвижимости и так далее), а также о случаях неправильного начисления помощи. В случаях предоставления в уполномоченный орган заведомо недостоверных сведений, повлекших за собой назначение завышенной или незаконной компенсации, собственник (наниматель) возвращает незаконно полученную жилищную помощь добровольно, а в случае отказа – в судебном порядке. Жилищная помощь на следующий срок назначается после возврата в бюджет незаконно полученной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Работник уполномоченного органа, вправе выезжать на местожительство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 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службе занятости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и туберкулезными заболеваниями, состоящие на учете в лечебных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состава семьи по смерти одного из ее членов, при назначении жилищной помощи документы о доходах умершего не требуются.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Гражданам, зарегистрированным в установленном порядке в качестве безработных, жилищная помощь назначается с месяца получения статуса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несоответствии числа зарегистрированных граждан по данному адресу с составом семьи, указанным в заявлении,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совокупного дохода семьи в расчетном периоде, при назначении учитывается прожиточный минимум на каждого трудоспособного.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17 с изменениями, внесенными решением Уральского городского маслихата Западно-Казахстанской области от 20.04.2016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в рамках бюджетного финансирования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18 - в редакции решения Уральского городского маслихата Западно-Казахстанской области от 30.05.2018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В случае неоплаты жилищной помощи, при не предоставлении подтверждающего документа (квитанций) назначенной суммы на содержание жилья (кроме содержания индивидуального жилого дома) и оплаты на потребление коммунальных услуг, арендной платы за пользование жилищем, расходов на содержание жилого дома (жилого здания) за предыдущий период в последующем периоде семье (гражданину) вышеуказанная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Начисленная жилищная помощь выплачивается за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Размер жилищной помощи не может превышать суммы фактически начисленной платы за содержание жилища и потребление коммунальных услуг, расходов на содержание жилого дома (жилого здания), арендной платы за пользование жилищем, в соответствии с установленными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Все споры и разногласия, возникшие при назначении жилищной помощи, разрешаются в установленном законом порядке.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2014 года № 30-5</w:t>
            </w:r>
          </w:p>
        </w:tc>
      </w:tr>
    </w:tbl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Уральского городского маслихата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 марта 2010 года № 27-12 "Об утверждении "Правил о размере и порядке оказания жилищной помощи малообеспеченным семьям (гражданам) в городе Уральске" зарегистрированное в Реестре государственной регистрации нормативных правовых актов за № 7-1-183, опубликованное 29 апреля 2010 года в газете "Жайық үні" № 17 и 29 апреля 2010 года в газете "Пульс города" №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13 июля 2010 года № 30-9 "О внесении изменений и дополнений в решение Уральского городского маслихата от 12 марта 2010 года № 27-12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7-1-189, опубликованное 4 августа 2010 года в газете "Жайық үні" № 31, 5 августа 2010 года в газете "Пульс города" № 31, 12 августа 2010 года в газете "Жайық үні" № 32 и 12 августа 2010 года в газете "Пульс города"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 июня 2011 года № 39-13 "О внесении изменений в решение Уральского городского маслихата от 12 марта 2010 года № 27-12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7-1-210, опубликованное 4 августа 2011 года в газете "Жайық үні" № 31 и 5 августа 2011 года в газете "Пульс города"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7 сентября 2011 года № 40-10 "О внесении изменений в решение Уральского городского маслихата от 12 марта 2010 года № 27-12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7-1-212, опубликованное 13 октября 2011 года в газете "Жайық үні" № 41 и 14 октября 2011 года в газете "Пульс города" № 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апреля 2012 года № 4-15 "О внесении изменений в решение Уральского городского маслихата 12 марта 2010 года № 27-12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7-1-234, опубликованное 1 июня 2012 года в газете "Жайық үні - Жизнь города"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 декабря 2012 года № 9-5 "О внесении изменений и дополнений в решение Уральского городского маслихата от 12 марта 2010 года № 27-12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3155, опубликованное 31 января 2013 года в газете "Жайық үні-Жизнь города"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21 октября 2013 года № 17-9 "О внесении изменений и дополнений в решение Уральского городского маслихата 12 марта 2010 года № 27-12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3354 опубликованное 7 ноября 2013 года в газете "Жайық үні-Жизнь города"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 февраля 2014 года № 20-4 "О внесении изменений в решение Уральского городского маслихата 12 марта 2010 года № 27-12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№ 3445, опубликованное 10 апреля 2014 года в газете "Жайық үні-Жизнь города" № 14).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