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529" w14:textId="1bf7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2013 года № 19-6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ноября 2014 года № 30-2. Зарегистрировано Департаментом юстиции Западно-Казахстанской области 8 декабря 2014 года № 3703. Утратило силу решением Уральского городского маслихата Западно-Казахстанской области от 31 марта 2015 года № 32-8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 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2013 года № 19-6 "О городском бюджете на 2014-2016 годы" (зарегистрированное в Реестре государственной регистрации нормативных правовых актов за № 3391, опубликованное 16 января 2014 года в газете "Жайық үні – Жизнь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24 346 708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12 601 133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141 577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2 805 865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8 798 133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25 319 819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154 857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165 517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10 660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-1 127 968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1 127 968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1 658 409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707 930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177 489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 Утвердить резерв местного исполнительного органа города на 2014 год в размере 64 394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(Р. Сергалина)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Данное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Ермеккалиев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ноября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 год</w:t>
      </w:r>
    </w:p>
    <w:bookmarkEnd w:id="0"/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959"/>
        <w:gridCol w:w="959"/>
        <w:gridCol w:w="536"/>
        <w:gridCol w:w="5585"/>
        <w:gridCol w:w="29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24 346 708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12 601 133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5 262 044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4 251 329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2 223 205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760 011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358 609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8 798 133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25 319 819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9 110 191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1 829 631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6 449 999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5 980 827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1 061 110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10 107 577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5 355 673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5 147 651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1 993 100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1 514 367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2 838 919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2 455 863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383 056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929 346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1 978 589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1 311 262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1 291 034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1 127 968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