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a5a6" w14:textId="37aa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Уральска от 30 декабря 2013 года № 4111 "Об организации и финансировании общественных работ на 2014 год по городу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 августа 2014 года № 1916. Зарегистрировано Департаментом юстиции Западно-Казахстанской области 18 августа 2014 года № 3612. Утратило силу постановлением акимата города Уральска Западно-Казахстанской области от 16 января 2015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30 декабря 2013 года № 4111 "Об организации и финансировании общественных работ на 2014 год по городу Уральск" (зарегистрировано в Реестре государственной регистрации нормативных правовых актов за № 3417, опубликовано 30 января 2014 года в газете "Жайық үні" - "Жизнь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Сатыбалдиева М. 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 А. Кульгинов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2014 года № 1916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
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по городу Уральску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780"/>
        <w:gridCol w:w="2182"/>
        <w:gridCol w:w="2146"/>
        <w:gridCol w:w="2948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общественных работ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общественных работ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общественных работ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Уральска Департамента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Уральска Департамента внутренних дел Западно-Казахстанской области"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оказание помощи в соблюдении порядка жилых домов и улиц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оказание помощи в соблюдении порядка на закрепленной территории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Западно-Казахстанской области"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Западно-Казахстанской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Западно-Казахстанской области Министерства юстиции Республики Казахстан"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Уральск Налогового департамента по Западно-Казахстанской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3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"Водно-спасательная служба Департамента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4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Уральск Западно-Казахстанской области" Министерства обороны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доставка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предприятие Отдела жилищно-коммунального хозяйства, пассажирского транспорта и автомобильных дорог города Уральска Акимата города Уральска</w:t>
            </w:r>
          </w:p>
          <w:bookmarkEnd w:id="16"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города и сельских округов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7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"Западно-Казахстанское областное управление координации занятости и социальных программ"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8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9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Зачаганск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0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нуждающимся гражданам на дому"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2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3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4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 3" управления здравоохранения акимата Западно-Казахстанской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5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6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Круглоозерный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7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сельского округа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8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9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государственное учреждение по охране лесов и животного мира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0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"Культурно-досуговый центр "Деркул" отдела культуры и развития языков города Уральска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 № 1" Управления туризма, физической культуры и спорта акимата Западно-Казахстанской области"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2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отдела занятости и социальных программ акимата города Уральска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33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социальной адаптации для лиц, не имеющих определенного места жительства отдела занятости и социальных программ"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34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"Городской парк культуры и отдыха" (на праве хозяйственного ведения) Отдела культуры и развития языков города Уральска акимата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35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№ 36 "Балақай" отдела образования города Уральска акимата города Уральска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36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инвалидов "Шырақ"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37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"Орал" общественного объединения "Казахское общество слепых"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38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"Западно-Казахстанское областное Общество инвалидов Семипалатинского испытательного полигона"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39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"Мастер Дэнс"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40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"ЖАСТЫҚ ҮНІ" Западно-Казахстанской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4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"Уральское городское общество садоводов-огородников"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42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Ассоциация "Научно-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комплекс "КазИИТУ"</w:t>
            </w:r>
          </w:p>
          <w:bookmarkEnd w:id="43"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44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городской филиал общественного объединения "Западно-Казахстанское областное добровольное общество инвалидов"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45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"Общество поддержки граждан-инвалидов с нарушением функций опорно-двигательного аппарата "Арба"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46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"Автошкола "Самат"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47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"КазПресса"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48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Құрылыс Жөндеу Сервис"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49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"ORAL BUSINESS GROUP"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50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"САБИЛЯ"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5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"Комплекс"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52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"Еламан"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53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"Орнату"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54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по обслуживанию общежития "Медик" "Шанырак"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55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"Шанырак"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56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"Строитель"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57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"Джамбула"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58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"Жалын"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59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"Жилищный кооператив собственников квартир заводского микрорайона акционерного общества "Агрореммаш"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60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"ЧАЙКА"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6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"СВАН"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62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63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Уральска Департамента юстиции Западно-Казахстанской области Министерства юстиции Республики Казахстан"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64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Управления образования акимата Западно-Казахстанской области "Городская психолого-медико-педагогическая консультация"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65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"Областной специализированный Дом ребенка "Мейірім" Управления здравоохранения Западно-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66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"Городское культурно-просветительное объединение отдела культуры и развития языков акимата города Уральска"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20 - 40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67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"Ресурсный центр по работе с молодежью" Управления по вопросам молодежной политики акимата Западно-Казахстанской области"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денции, 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20 - 40 документов, 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68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Западно-Казахстанской области управления культуры, архивов и документации Западно-Казахстанской области"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квитанции 20 - 40 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69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 № 4 Уральска" Управления физической культуры и спорта акимата Западно-Казахстанской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70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"Западно-Казахстанский областной филиал республиканского государственного казенного предприятия "Республиканский научно-исследовательский институт по охране труда Министерства труда и социальной защиты населения Республики Казахстан"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7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областной филиал общественного объединения "Партия "Нұр Отан"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72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Управления образования акимата Западно-Казахстанской области "Областная детская деревня семейного типа"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73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строительства Западно-Казахстанской области"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74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ассамблеи народа Казахстана Западно-Казахстанской области "Дос"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bookmarkStart w:name="z4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3"/>
        <w:gridCol w:w="3068"/>
        <w:gridCol w:w="1633"/>
        <w:gridCol w:w="22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9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0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1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2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3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4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5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6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7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8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9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90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91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92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93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94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95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96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97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98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99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00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01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02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03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04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05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06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07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08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09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10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11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12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113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114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115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116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117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118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119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120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121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122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123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124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125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126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127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128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129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130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131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132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133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заработной платы, установленной действующим 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bookmarkEnd w:id="134"/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135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136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137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138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139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140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141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142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143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144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145"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