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0daa0" w14:textId="5c0d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24 декабря 2013 года № 19-6 "О городском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25 апреля 2014 года № 23-2. Зарегистрировано Департаментом юстиции Западно-Казахстанской области 4 мая 2014 года № 3511. Утратило силу решением Уральского городского маслихата Западно-Казахстанской области от 31 марта 2015 года № 32-8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Уральского городского маслихата Западно-Казахстанской области от 31.03.2015 </w:t>
      </w:r>
      <w:r>
        <w:rPr>
          <w:rFonts w:ascii="Times New Roman"/>
          <w:b w:val="false"/>
          <w:i w:val="false"/>
          <w:color w:val="ff0000"/>
          <w:sz w:val="28"/>
        </w:rPr>
        <w:t>№ 32-8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24 декабря 2013 года № 19-6 "О городском бюджете на 2014-2016 годы" (зарегистрированное в Реестре государственной регистрации нормативных правовых актов за № 3391, опубликованное 16 января 2014 года в газете "Жайық үні – Жизнь города")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городской бюджет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22 690 300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12 297 361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106 318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2 150 287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8 136 334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23 693 317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124 951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124 951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- 1 127 968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1 127 968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займов – 1 658 409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707 930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177 489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третьем: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"462 429 тысяч" заменить цифрой "483 701 тысяча";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пятом: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"16 138 тысяч" заменить цифрой "11 256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шестом: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"4 678 тысяч" заменить цифрой "4 994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восьмом: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"1 020 681 тысяча" заменить цифрой "1 129 509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после слов "на развитие инженерной инфраструктуры в рамках Программы "Развитие регионов" – 1 007 140 тысячи тенге;"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государственную адресную социальную помощь – 3 305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государственное пособие на детей до 18 лет – 1 466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ежемесячные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– 418 697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увеличение уставных капиталов специализированных уполномоченных организаций – 101 034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абзац пятнадцатый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шестнадцатом: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"500 985 тысяч" заменить цифрой "529 426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абзацами двадцатым, двадцать первым, двадцать вторым, двадцать третьим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ремонт объектов в рамках развития городов и сельских населенных пунктов по Дорожной карте занятости 2020 – 24 026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и реконструкцию объектов образования – 24 342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транспортной инфраструктуры – 400 000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капитальный и средний ремонт автомобильных дорог районного значения и улиц населенных пунктов – 200 000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"1 230 161 тысяча" заменить цифрой "1 387 571 тысяча";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Данное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2014 года № 23-2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19-6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805"/>
        <w:gridCol w:w="470"/>
        <w:gridCol w:w="302"/>
        <w:gridCol w:w="302"/>
        <w:gridCol w:w="6653"/>
        <w:gridCol w:w="329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22 690 300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12 297 361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4 251 329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4 251 329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2 135 789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8 136 334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8 136 334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8 136 334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1128"/>
        <w:gridCol w:w="1128"/>
        <w:gridCol w:w="298"/>
        <w:gridCol w:w="4899"/>
        <w:gridCol w:w="32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23 693 317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8 837 405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2 248 102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2 248 102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1 764 401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6 271 404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6 271 404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5 802 714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9 262 533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2 186 376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1 495 275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участия, ценных бумаг юридических лиц,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-1 127 968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