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b38a" w14:textId="469b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2014 год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11 апреля 2014 года № 759. Зарегистрировано Департаментом юстиции Западно-Казахстанской области 23 апреля 2014 года № 3505. Утратило силу постановлением акимата города Уральска Западно-Казахстанской области от 20 ноября 2015 года № 3585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20.11.2015 </w:t>
      </w:r>
      <w:r>
        <w:rPr>
          <w:rFonts w:ascii="Times New Roman"/>
          <w:b w:val="false"/>
          <w:i w:val="false"/>
          <w:color w:val="ff0000"/>
          <w:sz w:val="28"/>
        </w:rPr>
        <w:t>№ 3585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10 марта 2004 года 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обязательном страховании в растениеводстве",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на 2014 год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сельского хозяйства и ветеринарии города Уральска"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К. Манкараева.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2014 года № 759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</w:t>
      </w:r>
      <w:r>
        <w:br/>
      </w:r>
      <w:r>
        <w:rPr>
          <w:rFonts w:ascii="Times New Roman"/>
          <w:b/>
          <w:i w:val="false"/>
          <w:color w:val="000000"/>
        </w:rPr>
        <w:t>работ по видам продукции растениеводства, подлежащих обязательному</w:t>
      </w:r>
      <w:r>
        <w:br/>
      </w:r>
      <w:r>
        <w:rPr>
          <w:rFonts w:ascii="Times New Roman"/>
          <w:b/>
          <w:i w:val="false"/>
          <w:color w:val="000000"/>
        </w:rPr>
        <w:t>страхованию в растениеводстве на 2014 год по городу Уральск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734"/>
        <w:gridCol w:w="1734"/>
        <w:gridCol w:w="1734"/>
        <w:gridCol w:w="1734"/>
        <w:gridCol w:w="1735"/>
        <w:gridCol w:w="1735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 в третьей сухостепной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 срок наступления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срок наступления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 срок наступления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яровой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