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2e27" w14:textId="2e92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12 марта 2010 года № 27-12 "Об утверждении Правил определения размера и порядка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февраля 2014 года № 20-4. Зарегистрировано Департаментом юстиции Западно-Казахстанской области 20 марта 2014 года № 3445. Утратило силу - решением Уральского городского маслихата Западно-Казахстанской области от 25 ноября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Уральского городского маслихата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12 марта 2010 года № 27-12 "Об утверждении Правил определения размера и порядка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№ 7-1-183, опубликованное 29 апреля 2010 года в газете "Жайық үні" и 29 апреля 2010 года в газете "Пульс города")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 малообеспеченным семьям (гражданам) в городе Уральске,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Карекенов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М. Сатыбалдиев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