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95d8" w14:textId="8749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Западно-Казахстанской области от 22 апреля 2014 года № 77 "Об утверждении регламента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25 ноября 2014 года № 310. Зарегистрировано Департаментом юстиции Западно-Казахстанской области 19 декабря 2014 года № 3717. Утратило силу постановлением акимата Западно-Казахстанской области от 22 сентября 2015 года № 272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Западно-Казахстанской области от 22.09.2015 </w:t>
      </w:r>
      <w:r>
        <w:rPr>
          <w:rFonts w:ascii="Times New Roman"/>
          <w:b w:val="false"/>
          <w:i w:val="false"/>
          <w:color w:val="ff0000"/>
          <w:sz w:val="28"/>
        </w:rPr>
        <w:t>№ 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Казахстан" от 14 августа 2013 года № 249 "Об утверждении Правил по разработке стандартов и регламентов государственных услуг"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22 апреля 2014 года № 77 "Об утверждении регламента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 (зарегистрированное в Реестре государственной регистрации нормативных правовых актов за № 3536, опубликованное 12 июня 2014 года в газетах "Орал өңірі" и "Приуралье")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 утвержденным указанным постановлением,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23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"23.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 утвержденным указанным постановлением,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пассажирского транспорта и автомобильных дорог" Западно-Казахстанской области (М. Г. Куаншалиев)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первого заместителя акима Западно-Казахстанской области Шапкенова С.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ноября 2014 года № 310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</w:r>
    </w:p>
    <w:bookmarkEnd w:id="0"/>
    <w:bookmarkStart w:name="z15" w:id="1"/>
    <w:p>
      <w:pPr>
        <w:spacing w:after="0"/>
        <w:ind w:left="0"/>
        <w:jc w:val="left"/>
      </w:pP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