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b732" w14:textId="590b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 апреля 2014 года № 43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декабря 2014 года № 316. Зарегистрировано Департаментом юстиции Западно-Казахстанской области 9 декабря 2014 года № 3706. Утратило силу постановлением акимата Западно-Казахстанской области от 20 января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«О местном государственном управлении и самоуправлении в Республике Казахстан»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2014 года № 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 апреля 2014 года № 43 «Об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животноводства» (зарегистрированное в Реестре государственной регистрации нормативных правовых актов за № 3492, опубликованное 10 апреля 2014 года в газетах «Орал өңірі» и «Приуралье»),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сельского хозяйства Западно-Казахстанской области»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заместителя акима области Утегулова А. 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__________А. С.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03.12.2014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 декабря 2014 года № 316</w:t>
            </w:r>
          </w:p>
          <w:bookmarkEnd w:id="3"/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921"/>
        <w:gridCol w:w="466"/>
        <w:gridCol w:w="2"/>
        <w:gridCol w:w="2613"/>
        <w:gridCol w:w="2259"/>
        <w:gridCol w:w="3154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голов, тонн, тысяч штук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6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62 215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1 119 870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Соединенные Штаты Америки и Канады)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4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 (включая племенной из России, Беларуси и Украины)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говядины: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230 943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91 271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139 672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субсидирования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19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20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России, Беларуси и Украины)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кормов для производства молока: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8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29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2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3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5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6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34 171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14 173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1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2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кумыса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5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6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2 175 312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