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d973" w14:textId="3dfd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Западно-Казахстанской области от 22 апреля 2014 года № 74 "Об утверждении регламентов государственных услуг субсидирования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октября 2014 года № 278. Зарегистрировано Департаментом юстиции Западно-Казахстанской области 20 ноября 2014 года № 3693. Утратило силу - постановлением акимата Западно-Казахстанской области от 21 июля 2015 года № 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21.07.2015 </w:t>
      </w:r>
      <w:r>
        <w:rPr>
          <w:rFonts w:ascii="Times New Roman"/>
          <w:b w:val="false"/>
          <w:i w:val="false"/>
          <w:color w:val="ff0000"/>
          <w:sz w:val="28"/>
        </w:rPr>
        <w:t>№ 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Казахстан" от 14 августа 2013 года № 249 "Об утверждении Правил по разработке стандартов и регламентов государственных услуг"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 апреля 2014 года № 74 "Об утверждении регламентов государственных услуг субсидирования в области животноводства" (зарегистрированное в Реестре государственной регистрации нормативных правовых актов за № 3551, опубликованное 7 июня 2014 года в газетах "Орал өңірі" и "Приуралье")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животноводства", утвержденный указанным постановлением, дополнить пунктом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2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животноводства", утвержденный указанным постановлением,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племенного животноводства", утвержденный указанным постановлением, дополнить пунктом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2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племенного животноводства", утвержденный указанным постановлением,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сельского хозяйства Западно-Казахстанской области" (М. К. 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Западно-Казахстанской области Утегулова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октября 2014 года № 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"Субсидирование повышения продуктивности и качества продукции 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октября 2014 года № 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племенного 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 племенного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