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c9f10" w14:textId="abc9f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упразднении села Усихино Переметнинского сельского округа Зеленовского района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Западно-Казахстанской области от 3 ноября 2014 года № 286 и решение Западно-Казахстанского областного маслихата от 3 ноября 2014 года № 20-6. Зарегистрировано Департаментом юстиции Западно-Казахстанской области 11 ноября 2014 года № 3682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Казахстан», от 8 декабря 1993 года </w:t>
      </w:r>
      <w:r>
        <w:rPr>
          <w:rFonts w:ascii="Times New Roman"/>
          <w:b w:val="false"/>
          <w:i w:val="false"/>
          <w:color w:val="000000"/>
          <w:sz w:val="28"/>
        </w:rPr>
        <w:t>«Об административно-территориальном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устройстве Республики Казахстан», на основании совместного постановления акимата Зеленовского района от 10 октября 2014 года № 810 и решения Зеленовского районного маслихата от 10 октября 2014 года № 28-2 «Об упразднении села Усихино Переметнинского сельского округа Зеленовского района Западно-Казахстанской области»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Западно-Казахстанский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Упразднить село Усихино Переметнинского сельского округа Зеленовского района Западно-Казахстанской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Руководителю аппарата областного маслихата (Султанов А.) обеспечить государственную регистрацию данного постановления и решения в органах юстиции, его официальное опубликование в информационно-правовой системе «Әділет»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и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Зинуллин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Құлшар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